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E1DD" w14:textId="77777777" w:rsidR="00934CEC" w:rsidRDefault="00DD5D57">
      <w:pPr>
        <w:jc w:val="center"/>
        <w:rPr>
          <w:lang w:eastAsia="ja-JP"/>
        </w:rPr>
      </w:pPr>
      <w:r>
        <w:rPr>
          <w:b/>
          <w:sz w:val="40"/>
          <w:lang w:eastAsia="ja-JP"/>
        </w:rPr>
        <w:t>訪問看護</w:t>
      </w:r>
      <w:r>
        <w:rPr>
          <w:b/>
          <w:sz w:val="40"/>
          <w:lang w:eastAsia="ja-JP"/>
        </w:rPr>
        <w:t xml:space="preserve"> </w:t>
      </w:r>
      <w:r>
        <w:rPr>
          <w:b/>
          <w:sz w:val="40"/>
          <w:lang w:eastAsia="ja-JP"/>
        </w:rPr>
        <w:t>利用料金表</w:t>
      </w:r>
    </w:p>
    <w:p w14:paraId="5E612E2C" w14:textId="7687E005" w:rsidR="00D52EEB" w:rsidRPr="00D52EEB" w:rsidRDefault="00C6143A" w:rsidP="00737A2E">
      <w:pPr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利用料</w:t>
      </w:r>
      <w:r w:rsidRPr="00D52EEB">
        <w:rPr>
          <w:sz w:val="21"/>
          <w:szCs w:val="21"/>
          <w:lang w:eastAsia="ja-JP"/>
        </w:rPr>
        <w:t>は公的告示・通知を基に作成</w:t>
      </w:r>
      <w:r w:rsidR="007E4E1B">
        <w:rPr>
          <w:rFonts w:hint="eastAsia"/>
          <w:sz w:val="21"/>
          <w:szCs w:val="21"/>
          <w:lang w:eastAsia="ja-JP"/>
        </w:rPr>
        <w:t>し、</w:t>
      </w:r>
      <w:r w:rsidR="00D52EEB" w:rsidRPr="00D52EEB">
        <w:rPr>
          <w:sz w:val="21"/>
          <w:szCs w:val="21"/>
          <w:lang w:eastAsia="ja-JP"/>
        </w:rPr>
        <w:t>保険種別、負担割合、訪問回数、訪問時間、職種、加算、公費負担制度の有無により</w:t>
      </w:r>
      <w:r w:rsidR="007E4E1B">
        <w:rPr>
          <w:rFonts w:hint="eastAsia"/>
          <w:sz w:val="21"/>
          <w:szCs w:val="21"/>
          <w:lang w:eastAsia="ja-JP"/>
        </w:rPr>
        <w:t>料金が</w:t>
      </w:r>
      <w:r w:rsidR="00D52EEB" w:rsidRPr="00D52EEB">
        <w:rPr>
          <w:sz w:val="21"/>
          <w:szCs w:val="21"/>
          <w:lang w:eastAsia="ja-JP"/>
        </w:rPr>
        <w:t>変わります。</w:t>
      </w:r>
      <w:r w:rsidR="00126B53" w:rsidRPr="00D52EEB">
        <w:rPr>
          <w:sz w:val="21"/>
          <w:szCs w:val="21"/>
          <w:lang w:eastAsia="ja-JP"/>
        </w:rPr>
        <w:t>実際の負担</w:t>
      </w:r>
      <w:r w:rsidR="001035F5">
        <w:rPr>
          <w:rFonts w:hint="eastAsia"/>
          <w:sz w:val="21"/>
          <w:szCs w:val="21"/>
          <w:lang w:eastAsia="ja-JP"/>
        </w:rPr>
        <w:t>も</w:t>
      </w:r>
      <w:r w:rsidR="00126B53" w:rsidRPr="00D52EEB">
        <w:rPr>
          <w:sz w:val="21"/>
          <w:szCs w:val="21"/>
          <w:lang w:eastAsia="ja-JP"/>
        </w:rPr>
        <w:t>公費・子ども医療費助成・自立支援医療・高額療養費等で変わ</w:t>
      </w:r>
      <w:r w:rsidR="00126B53" w:rsidRPr="00D52EEB">
        <w:rPr>
          <w:rFonts w:hint="eastAsia"/>
          <w:sz w:val="21"/>
          <w:szCs w:val="21"/>
          <w:lang w:eastAsia="ja-JP"/>
        </w:rPr>
        <w:t>ります。</w:t>
      </w:r>
      <w:r w:rsidR="00D52EEB" w:rsidRPr="00D52EEB">
        <w:rPr>
          <w:sz w:val="21"/>
          <w:szCs w:val="21"/>
          <w:lang w:eastAsia="ja-JP"/>
        </w:rPr>
        <w:t>医療保険の訪問看護は全国一律の金額です。介護保険は地域区分により1単位単価が変わります。加算は算定要件を満たす場合のみ算定します。</w:t>
      </w:r>
    </w:p>
    <w:p w14:paraId="513542A6" w14:textId="3FBCC81A" w:rsidR="00D52EEB" w:rsidRPr="00D52EEB" w:rsidRDefault="00D52EEB" w:rsidP="00D52EEB">
      <w:pPr>
        <w:rPr>
          <w:sz w:val="21"/>
          <w:szCs w:val="21"/>
          <w:lang w:eastAsia="ja-JP"/>
        </w:rPr>
      </w:pPr>
      <w:r w:rsidRPr="00D52EEB">
        <w:rPr>
          <w:sz w:val="21"/>
          <w:szCs w:val="21"/>
          <w:lang w:eastAsia="ja-JP"/>
        </w:rPr>
        <w:t>本表は2026/06/01時点の制度に基づき作成しています。</w:t>
      </w:r>
      <w:r w:rsidR="00526A13">
        <w:rPr>
          <w:rFonts w:hint="eastAsia"/>
          <w:sz w:val="21"/>
          <w:szCs w:val="21"/>
          <w:lang w:eastAsia="ja-JP"/>
        </w:rPr>
        <w:t>今後</w:t>
      </w:r>
      <w:r w:rsidRPr="00D52EEB">
        <w:rPr>
          <w:sz w:val="21"/>
          <w:szCs w:val="21"/>
          <w:lang w:eastAsia="ja-JP"/>
        </w:rPr>
        <w:t>制度改定により変更する場合があります。</w:t>
      </w:r>
    </w:p>
    <w:p w14:paraId="6AB22AB8" w14:textId="55A6C7F0" w:rsidR="00D52EEB" w:rsidRPr="009A2C9A" w:rsidRDefault="00073D67">
      <w:pPr>
        <w:rPr>
          <w:rFonts w:hint="eastAsia"/>
          <w:sz w:val="21"/>
          <w:szCs w:val="21"/>
          <w:lang w:eastAsia="ja-JP"/>
        </w:rPr>
      </w:pPr>
      <w:r w:rsidRPr="00D52EEB">
        <w:rPr>
          <w:rFonts w:hint="eastAsia"/>
          <w:sz w:val="21"/>
          <w:szCs w:val="21"/>
          <w:lang w:eastAsia="ja-JP"/>
        </w:rPr>
        <w:t>また</w:t>
      </w:r>
      <w:r w:rsidR="00333DF2">
        <w:rPr>
          <w:rFonts w:hint="eastAsia"/>
          <w:sz w:val="21"/>
          <w:szCs w:val="21"/>
          <w:lang w:eastAsia="ja-JP"/>
        </w:rPr>
        <w:t>介護保険</w:t>
      </w:r>
      <w:r w:rsidR="00C30B3F">
        <w:rPr>
          <w:rFonts w:hint="eastAsia"/>
          <w:sz w:val="21"/>
          <w:szCs w:val="21"/>
          <w:lang w:eastAsia="ja-JP"/>
        </w:rPr>
        <w:t>適応の場合</w:t>
      </w:r>
      <w:r w:rsidR="00E2072A" w:rsidRPr="00D52EEB">
        <w:rPr>
          <w:sz w:val="21"/>
          <w:szCs w:val="21"/>
          <w:lang w:eastAsia="ja-JP"/>
        </w:rPr>
        <w:t>2026/06/01</w:t>
      </w:r>
      <w:r w:rsidRPr="00D52EEB">
        <w:rPr>
          <w:rFonts w:hint="eastAsia"/>
          <w:sz w:val="21"/>
          <w:szCs w:val="21"/>
          <w:lang w:eastAsia="ja-JP"/>
        </w:rPr>
        <w:t>より下</w:t>
      </w:r>
      <w:r w:rsidRPr="00D52EEB">
        <w:rPr>
          <w:sz w:val="21"/>
          <w:szCs w:val="21"/>
          <w:lang w:eastAsia="ja-JP"/>
        </w:rPr>
        <w:t>記料金に対し、処遇改善加算（約1.8％）が別途加算されます</w:t>
      </w:r>
    </w:p>
    <w:p w14:paraId="198B42D1" w14:textId="77777777" w:rsidR="00934CEC" w:rsidRDefault="00DD5D57">
      <w:pPr>
        <w:pStyle w:val="1"/>
      </w:pPr>
      <w:r>
        <w:t>第</w:t>
      </w:r>
      <w:r>
        <w:t>1</w:t>
      </w:r>
      <w:r>
        <w:t>章</w:t>
      </w:r>
      <w:r>
        <w:t xml:space="preserve"> </w:t>
      </w:r>
      <w:proofErr w:type="spellStart"/>
      <w:r>
        <w:t>共通事項</w:t>
      </w:r>
      <w:proofErr w:type="spellEnd"/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103"/>
        <w:gridCol w:w="8523"/>
      </w:tblGrid>
      <w:tr w:rsidR="00934CEC" w:rsidRPr="001B4567" w14:paraId="3B7B7A6B" w14:textId="77777777" w:rsidTr="001B4567">
        <w:trPr>
          <w:trHeight w:val="249"/>
          <w:jc w:val="center"/>
        </w:trPr>
        <w:tc>
          <w:tcPr>
            <w:tcW w:w="2103" w:type="dxa"/>
            <w:shd w:val="clear" w:color="auto" w:fill="1F4E79"/>
            <w:vAlign w:val="center"/>
          </w:tcPr>
          <w:p w14:paraId="0E8F1BB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項目</w:t>
            </w:r>
          </w:p>
        </w:tc>
        <w:tc>
          <w:tcPr>
            <w:tcW w:w="8523" w:type="dxa"/>
            <w:shd w:val="clear" w:color="auto" w:fill="1F4E79"/>
            <w:vAlign w:val="center"/>
          </w:tcPr>
          <w:p w14:paraId="2327733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説明</w:t>
            </w:r>
          </w:p>
        </w:tc>
      </w:tr>
      <w:tr w:rsidR="00934CEC" w:rsidRPr="001B4567" w14:paraId="014ED600" w14:textId="77777777" w:rsidTr="001B4567">
        <w:trPr>
          <w:trHeight w:val="249"/>
          <w:jc w:val="center"/>
        </w:trPr>
        <w:tc>
          <w:tcPr>
            <w:tcW w:w="2103" w:type="dxa"/>
            <w:vAlign w:val="center"/>
          </w:tcPr>
          <w:p w14:paraId="0B141D43" w14:textId="77777777" w:rsidR="00934CEC" w:rsidRPr="001B4567" w:rsidRDefault="00DD5D57">
            <w:pPr>
              <w:jc w:val="center"/>
              <w:rPr>
                <w:b/>
                <w:bCs/>
                <w:sz w:val="22"/>
              </w:rPr>
            </w:pPr>
            <w:r w:rsidRPr="001B4567">
              <w:rPr>
                <w:b/>
                <w:bCs/>
                <w:sz w:val="22"/>
              </w:rPr>
              <w:t>医療保険の計算</w:t>
            </w:r>
          </w:p>
        </w:tc>
        <w:tc>
          <w:tcPr>
            <w:tcW w:w="8523" w:type="dxa"/>
            <w:vAlign w:val="center"/>
          </w:tcPr>
          <w:p w14:paraId="1DB34445" w14:textId="49191F9E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proofErr w:type="spellStart"/>
            <w:r w:rsidRPr="001B4567">
              <w:rPr>
                <w:sz w:val="22"/>
              </w:rPr>
              <w:t>基本療養費＋訪問看護管理療養費＋訪問看護物価対応料＋該当加算</w:t>
            </w:r>
            <w:proofErr w:type="spellEnd"/>
            <w:r w:rsidRPr="001B4567">
              <w:rPr>
                <w:sz w:val="22"/>
              </w:rPr>
              <w:t>。</w:t>
            </w:r>
          </w:p>
        </w:tc>
      </w:tr>
      <w:tr w:rsidR="00934CEC" w:rsidRPr="001B4567" w14:paraId="7A72A73E" w14:textId="77777777" w:rsidTr="001B4567">
        <w:trPr>
          <w:trHeight w:val="510"/>
          <w:jc w:val="center"/>
        </w:trPr>
        <w:tc>
          <w:tcPr>
            <w:tcW w:w="2103" w:type="dxa"/>
            <w:vAlign w:val="center"/>
          </w:tcPr>
          <w:p w14:paraId="487463B0" w14:textId="77777777" w:rsidR="00934CEC" w:rsidRPr="001B4567" w:rsidRDefault="00DD5D57">
            <w:pPr>
              <w:jc w:val="center"/>
              <w:rPr>
                <w:b/>
                <w:bCs/>
                <w:sz w:val="22"/>
                <w:lang w:eastAsia="ja-JP"/>
              </w:rPr>
            </w:pPr>
            <w:r w:rsidRPr="001B4567">
              <w:rPr>
                <w:b/>
                <w:bCs/>
                <w:sz w:val="22"/>
                <w:lang w:eastAsia="ja-JP"/>
              </w:rPr>
              <w:t>精神科医療保険の計算</w:t>
            </w:r>
          </w:p>
        </w:tc>
        <w:tc>
          <w:tcPr>
            <w:tcW w:w="8523" w:type="dxa"/>
            <w:vAlign w:val="center"/>
          </w:tcPr>
          <w:p w14:paraId="34213ECA" w14:textId="37877703" w:rsidR="00934CEC" w:rsidRPr="001B4567" w:rsidRDefault="00DD5D57" w:rsidP="009A129A">
            <w:pPr>
              <w:rPr>
                <w:sz w:val="22"/>
                <w:lang w:eastAsia="ja-JP"/>
              </w:rPr>
            </w:pPr>
            <w:proofErr w:type="spellStart"/>
            <w:r w:rsidRPr="001B4567">
              <w:rPr>
                <w:sz w:val="22"/>
              </w:rPr>
              <w:t>精神科訪問看護基本療養費＋訪問看護管理療養費＋訪問看護物価対応料＋該当加算</w:t>
            </w:r>
            <w:proofErr w:type="spellEnd"/>
          </w:p>
        </w:tc>
      </w:tr>
      <w:tr w:rsidR="00934CEC" w:rsidRPr="001B4567" w14:paraId="7E89530E" w14:textId="77777777" w:rsidTr="001B4567">
        <w:trPr>
          <w:trHeight w:val="510"/>
          <w:jc w:val="center"/>
        </w:trPr>
        <w:tc>
          <w:tcPr>
            <w:tcW w:w="2103" w:type="dxa"/>
            <w:vAlign w:val="center"/>
          </w:tcPr>
          <w:p w14:paraId="1B86E9E4" w14:textId="77777777" w:rsidR="00934CEC" w:rsidRPr="001B4567" w:rsidRDefault="00DD5D57">
            <w:pPr>
              <w:jc w:val="center"/>
              <w:rPr>
                <w:b/>
                <w:bCs/>
                <w:sz w:val="22"/>
              </w:rPr>
            </w:pPr>
            <w:r w:rsidRPr="001B4567">
              <w:rPr>
                <w:b/>
                <w:bCs/>
                <w:sz w:val="22"/>
              </w:rPr>
              <w:t>介護保険の計算</w:t>
            </w:r>
          </w:p>
        </w:tc>
        <w:tc>
          <w:tcPr>
            <w:tcW w:w="8523" w:type="dxa"/>
            <w:vAlign w:val="center"/>
          </w:tcPr>
          <w:p w14:paraId="21C786C1" w14:textId="1087745B" w:rsidR="00934CEC" w:rsidRPr="001B4567" w:rsidRDefault="00DD5D57" w:rsidP="009A129A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単位数</w:t>
            </w:r>
            <w:r w:rsidRPr="001B4567">
              <w:rPr>
                <w:sz w:val="22"/>
                <w:lang w:eastAsia="ja-JP"/>
              </w:rPr>
              <w:t>×</w:t>
            </w:r>
            <w:r w:rsidRPr="001B4567">
              <w:rPr>
                <w:sz w:val="22"/>
                <w:lang w:eastAsia="ja-JP"/>
              </w:rPr>
              <w:t>地域単価。向日市は</w:t>
            </w:r>
            <w:r w:rsidRPr="001B4567">
              <w:rPr>
                <w:sz w:val="22"/>
                <w:lang w:eastAsia="ja-JP"/>
              </w:rPr>
              <w:t>6</w:t>
            </w:r>
            <w:r w:rsidRPr="001B4567">
              <w:rPr>
                <w:sz w:val="22"/>
                <w:lang w:eastAsia="ja-JP"/>
              </w:rPr>
              <w:t>級地・訪問看護は</w:t>
            </w: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単位</w:t>
            </w:r>
            <w:r w:rsidRPr="001B4567">
              <w:rPr>
                <w:sz w:val="22"/>
                <w:lang w:eastAsia="ja-JP"/>
              </w:rPr>
              <w:t>10.42</w:t>
            </w:r>
            <w:r w:rsidRPr="001B4567">
              <w:rPr>
                <w:sz w:val="22"/>
                <w:lang w:eastAsia="ja-JP"/>
              </w:rPr>
              <w:t>円</w:t>
            </w:r>
          </w:p>
        </w:tc>
      </w:tr>
    </w:tbl>
    <w:p w14:paraId="69C4635F" w14:textId="77777777" w:rsidR="00934CEC" w:rsidRPr="001B4567" w:rsidRDefault="00934CEC">
      <w:pPr>
        <w:rPr>
          <w:b/>
          <w:bCs/>
          <w:sz w:val="22"/>
          <w:lang w:eastAsia="ja-JP"/>
        </w:rPr>
      </w:pPr>
    </w:p>
    <w:p w14:paraId="2E251FDC" w14:textId="77777777" w:rsidR="00934CEC" w:rsidRPr="001B4567" w:rsidRDefault="00DD5D57">
      <w:pPr>
        <w:pStyle w:val="1"/>
      </w:pPr>
      <w:r w:rsidRPr="001B4567">
        <w:t>第</w:t>
      </w:r>
      <w:r w:rsidRPr="001B4567">
        <w:t>2</w:t>
      </w:r>
      <w:r w:rsidRPr="001B4567">
        <w:t>章</w:t>
      </w:r>
      <w:r w:rsidRPr="001B4567">
        <w:t xml:space="preserve"> </w:t>
      </w:r>
      <w:proofErr w:type="spellStart"/>
      <w:r w:rsidRPr="001B4567">
        <w:t>医療保険（一般訪問看護</w:t>
      </w:r>
      <w:proofErr w:type="spellEnd"/>
      <w:r w:rsidRPr="001B4567">
        <w:t>）</w:t>
      </w:r>
    </w:p>
    <w:p w14:paraId="6144076C" w14:textId="77777777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2-1 </w:t>
      </w:r>
      <w:r w:rsidRPr="001B4567">
        <w:rPr>
          <w:sz w:val="22"/>
          <w:szCs w:val="22"/>
          <w:lang w:eastAsia="ja-JP"/>
        </w:rPr>
        <w:t>基本療養費（同一建物なし・</w:t>
      </w:r>
      <w:r w:rsidRPr="001B4567">
        <w:rPr>
          <w:sz w:val="22"/>
          <w:szCs w:val="22"/>
          <w:lang w:eastAsia="ja-JP"/>
        </w:rPr>
        <w:t>1</w:t>
      </w:r>
      <w:r w:rsidRPr="001B4567">
        <w:rPr>
          <w:sz w:val="22"/>
          <w:szCs w:val="22"/>
          <w:lang w:eastAsia="ja-JP"/>
        </w:rPr>
        <w:t>日につき）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5061"/>
        <w:gridCol w:w="1453"/>
        <w:gridCol w:w="1416"/>
        <w:gridCol w:w="1416"/>
        <w:gridCol w:w="1416"/>
      </w:tblGrid>
      <w:tr w:rsidR="00934CEC" w:rsidRPr="001B4567" w14:paraId="1538E3CC" w14:textId="77777777" w:rsidTr="001B4567">
        <w:trPr>
          <w:jc w:val="center"/>
        </w:trPr>
        <w:tc>
          <w:tcPr>
            <w:tcW w:w="5061" w:type="dxa"/>
            <w:shd w:val="clear" w:color="auto" w:fill="1F4E79"/>
            <w:vAlign w:val="center"/>
          </w:tcPr>
          <w:p w14:paraId="09DDA589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名称</w:t>
            </w:r>
            <w:proofErr w:type="spellEnd"/>
          </w:p>
        </w:tc>
        <w:tc>
          <w:tcPr>
            <w:tcW w:w="1453" w:type="dxa"/>
            <w:shd w:val="clear" w:color="auto" w:fill="1F4E79"/>
            <w:vAlign w:val="center"/>
          </w:tcPr>
          <w:p w14:paraId="1724307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16" w:type="dxa"/>
            <w:shd w:val="clear" w:color="auto" w:fill="1F4E79"/>
            <w:vAlign w:val="center"/>
          </w:tcPr>
          <w:p w14:paraId="6263375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16" w:type="dxa"/>
            <w:shd w:val="clear" w:color="auto" w:fill="1F4E79"/>
            <w:vAlign w:val="center"/>
          </w:tcPr>
          <w:p w14:paraId="134DF73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2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16" w:type="dxa"/>
            <w:shd w:val="clear" w:color="auto" w:fill="1F4E79"/>
            <w:vAlign w:val="center"/>
          </w:tcPr>
          <w:p w14:paraId="3111DC3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</w:tr>
      <w:tr w:rsidR="00934CEC" w:rsidRPr="001B4567" w14:paraId="121CB606" w14:textId="77777777" w:rsidTr="001B4567">
        <w:trPr>
          <w:jc w:val="center"/>
        </w:trPr>
        <w:tc>
          <w:tcPr>
            <w:tcW w:w="5061" w:type="dxa"/>
            <w:vAlign w:val="center"/>
          </w:tcPr>
          <w:p w14:paraId="4287D217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保健師・助産師・看護師：週</w:t>
            </w:r>
            <w:r w:rsidRPr="001B4567">
              <w:rPr>
                <w:sz w:val="22"/>
                <w:lang w:eastAsia="ja-JP"/>
              </w:rPr>
              <w:t>3</w:t>
            </w:r>
            <w:r w:rsidRPr="001B4567">
              <w:rPr>
                <w:sz w:val="22"/>
                <w:lang w:eastAsia="ja-JP"/>
              </w:rPr>
              <w:t>日目まで</w:t>
            </w:r>
          </w:p>
        </w:tc>
        <w:tc>
          <w:tcPr>
            <w:tcW w:w="1453" w:type="dxa"/>
            <w:vAlign w:val="center"/>
          </w:tcPr>
          <w:p w14:paraId="6F93930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5,550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0B7D134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555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585904B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6A17120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1,665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384D114A" w14:textId="77777777" w:rsidTr="001B4567">
        <w:trPr>
          <w:jc w:val="center"/>
        </w:trPr>
        <w:tc>
          <w:tcPr>
            <w:tcW w:w="5061" w:type="dxa"/>
            <w:vAlign w:val="center"/>
          </w:tcPr>
          <w:p w14:paraId="727FBF38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保健師・助産師・看護師：週</w:t>
            </w:r>
            <w:r w:rsidRPr="001B4567">
              <w:rPr>
                <w:sz w:val="22"/>
                <w:lang w:eastAsia="ja-JP"/>
              </w:rPr>
              <w:t>4</w:t>
            </w:r>
            <w:r w:rsidRPr="001B4567">
              <w:rPr>
                <w:sz w:val="22"/>
                <w:lang w:eastAsia="ja-JP"/>
              </w:rPr>
              <w:t>日目以降</w:t>
            </w:r>
          </w:p>
        </w:tc>
        <w:tc>
          <w:tcPr>
            <w:tcW w:w="1453" w:type="dxa"/>
            <w:vAlign w:val="center"/>
          </w:tcPr>
          <w:p w14:paraId="29D7CCA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6,550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56D28ED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655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66BD963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1239390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1,965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2CF8CC51" w14:textId="77777777" w:rsidTr="001B4567">
        <w:trPr>
          <w:jc w:val="center"/>
        </w:trPr>
        <w:tc>
          <w:tcPr>
            <w:tcW w:w="5061" w:type="dxa"/>
            <w:vAlign w:val="center"/>
          </w:tcPr>
          <w:p w14:paraId="73795D87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理学療法士・作業療法士・言語聴覚士</w:t>
            </w:r>
          </w:p>
        </w:tc>
        <w:tc>
          <w:tcPr>
            <w:tcW w:w="1453" w:type="dxa"/>
            <w:vAlign w:val="center"/>
          </w:tcPr>
          <w:p w14:paraId="1205FB1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5,550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0A7F066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555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4625CE8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3371B9F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1,665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7AEE3766" w14:textId="77777777" w:rsidTr="001B4567">
        <w:trPr>
          <w:jc w:val="center"/>
        </w:trPr>
        <w:tc>
          <w:tcPr>
            <w:tcW w:w="5061" w:type="dxa"/>
            <w:vAlign w:val="center"/>
          </w:tcPr>
          <w:p w14:paraId="5FC31C1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訪問看護基本療養費（</w:t>
            </w:r>
            <w:r w:rsidRPr="001B4567">
              <w:rPr>
                <w:sz w:val="22"/>
              </w:rPr>
              <w:t>III</w:t>
            </w:r>
            <w:r w:rsidRPr="001B4567">
              <w:rPr>
                <w:sz w:val="22"/>
              </w:rPr>
              <w:t>）：入院中外泊時等</w:t>
            </w:r>
          </w:p>
        </w:tc>
        <w:tc>
          <w:tcPr>
            <w:tcW w:w="1453" w:type="dxa"/>
            <w:vAlign w:val="center"/>
          </w:tcPr>
          <w:p w14:paraId="5B1A527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1BDA4F1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2119C1A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1,700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16" w:type="dxa"/>
            <w:vAlign w:val="center"/>
          </w:tcPr>
          <w:p w14:paraId="7426433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2,550</w:t>
            </w:r>
            <w:r w:rsidRPr="001B4567">
              <w:rPr>
                <w:sz w:val="22"/>
              </w:rPr>
              <w:t>円</w:t>
            </w:r>
          </w:p>
        </w:tc>
      </w:tr>
    </w:tbl>
    <w:p w14:paraId="1FD045C2" w14:textId="77777777" w:rsidR="00934CEC" w:rsidRPr="001B4567" w:rsidRDefault="00934CEC">
      <w:pPr>
        <w:rPr>
          <w:sz w:val="22"/>
        </w:rPr>
      </w:pPr>
    </w:p>
    <w:p w14:paraId="1410E724" w14:textId="77777777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2-2 </w:t>
      </w:r>
      <w:r w:rsidRPr="001B4567">
        <w:rPr>
          <w:sz w:val="22"/>
          <w:szCs w:val="22"/>
          <w:lang w:eastAsia="ja-JP"/>
        </w:rPr>
        <w:t>管理療養費・物価対応料（</w:t>
      </w:r>
      <w:r w:rsidRPr="001B4567">
        <w:rPr>
          <w:sz w:val="22"/>
          <w:szCs w:val="22"/>
          <w:lang w:eastAsia="ja-JP"/>
        </w:rPr>
        <w:t>2026/06/01</w:t>
      </w:r>
      <w:r w:rsidRPr="001B4567">
        <w:rPr>
          <w:sz w:val="22"/>
          <w:szCs w:val="22"/>
          <w:lang w:eastAsia="ja-JP"/>
        </w:rPr>
        <w:t>から）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5014"/>
        <w:gridCol w:w="1464"/>
        <w:gridCol w:w="1428"/>
        <w:gridCol w:w="1428"/>
        <w:gridCol w:w="1428"/>
      </w:tblGrid>
      <w:tr w:rsidR="00934CEC" w:rsidRPr="001B4567" w14:paraId="46646770" w14:textId="77777777" w:rsidTr="006F0ECF">
        <w:trPr>
          <w:jc w:val="center"/>
        </w:trPr>
        <w:tc>
          <w:tcPr>
            <w:tcW w:w="5014" w:type="dxa"/>
            <w:shd w:val="clear" w:color="auto" w:fill="1F4E79"/>
            <w:vAlign w:val="center"/>
          </w:tcPr>
          <w:p w14:paraId="67800460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名称</w:t>
            </w:r>
            <w:proofErr w:type="spellEnd"/>
          </w:p>
        </w:tc>
        <w:tc>
          <w:tcPr>
            <w:tcW w:w="1464" w:type="dxa"/>
            <w:shd w:val="clear" w:color="auto" w:fill="1F4E79"/>
            <w:vAlign w:val="center"/>
          </w:tcPr>
          <w:p w14:paraId="3534CED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28" w:type="dxa"/>
            <w:shd w:val="clear" w:color="auto" w:fill="1F4E79"/>
            <w:vAlign w:val="center"/>
          </w:tcPr>
          <w:p w14:paraId="45EFBA2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28" w:type="dxa"/>
            <w:shd w:val="clear" w:color="auto" w:fill="1F4E79"/>
            <w:vAlign w:val="center"/>
          </w:tcPr>
          <w:p w14:paraId="18C5AF9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2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28" w:type="dxa"/>
            <w:shd w:val="clear" w:color="auto" w:fill="1F4E79"/>
            <w:vAlign w:val="center"/>
          </w:tcPr>
          <w:p w14:paraId="72EE98A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</w:tr>
      <w:tr w:rsidR="00934CEC" w:rsidRPr="001B4567" w14:paraId="7F216AAB" w14:textId="77777777" w:rsidTr="006F0ECF">
        <w:trPr>
          <w:jc w:val="center"/>
        </w:trPr>
        <w:tc>
          <w:tcPr>
            <w:tcW w:w="5014" w:type="dxa"/>
            <w:vAlign w:val="center"/>
          </w:tcPr>
          <w:p w14:paraId="4B410D91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月初：機能強化型以外</w:t>
            </w:r>
            <w:proofErr w:type="spellEnd"/>
          </w:p>
        </w:tc>
        <w:tc>
          <w:tcPr>
            <w:tcW w:w="1464" w:type="dxa"/>
            <w:vAlign w:val="center"/>
          </w:tcPr>
          <w:p w14:paraId="19B2544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7,710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695746F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771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544B17A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1,542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5FD8116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2,313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50C6AC87" w14:textId="77777777" w:rsidTr="006F0ECF">
        <w:trPr>
          <w:jc w:val="center"/>
        </w:trPr>
        <w:tc>
          <w:tcPr>
            <w:tcW w:w="5014" w:type="dxa"/>
            <w:vAlign w:val="center"/>
          </w:tcPr>
          <w:p w14:paraId="40062DC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日目以降：単一建物</w:t>
            </w:r>
            <w:r w:rsidRPr="001B4567">
              <w:rPr>
                <w:sz w:val="22"/>
              </w:rPr>
              <w:t>20</w:t>
            </w:r>
            <w:r w:rsidRPr="001B4567">
              <w:rPr>
                <w:sz w:val="22"/>
              </w:rPr>
              <w:t>人未満</w:t>
            </w:r>
          </w:p>
        </w:tc>
        <w:tc>
          <w:tcPr>
            <w:tcW w:w="1464" w:type="dxa"/>
            <w:vAlign w:val="center"/>
          </w:tcPr>
          <w:p w14:paraId="4817680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3,010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44FF105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301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0821AE4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0F2670E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903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4632EC17" w14:textId="77777777" w:rsidTr="006F0ECF">
        <w:trPr>
          <w:jc w:val="center"/>
        </w:trPr>
        <w:tc>
          <w:tcPr>
            <w:tcW w:w="5014" w:type="dxa"/>
            <w:vAlign w:val="center"/>
          </w:tcPr>
          <w:p w14:paraId="70D5A9F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物価対応料：月初</w:t>
            </w:r>
          </w:p>
        </w:tc>
        <w:tc>
          <w:tcPr>
            <w:tcW w:w="1464" w:type="dxa"/>
            <w:vAlign w:val="center"/>
          </w:tcPr>
          <w:p w14:paraId="4FE6F47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6A3CB9C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36AF73D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03FAC3B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18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41FC5FC7" w14:textId="77777777" w:rsidTr="006F0ECF">
        <w:trPr>
          <w:jc w:val="center"/>
        </w:trPr>
        <w:tc>
          <w:tcPr>
            <w:tcW w:w="5014" w:type="dxa"/>
            <w:vAlign w:val="center"/>
          </w:tcPr>
          <w:p w14:paraId="2A98196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物価対応料：</w:t>
            </w: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464" w:type="dxa"/>
            <w:vAlign w:val="center"/>
          </w:tcPr>
          <w:p w14:paraId="28145A1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2FD108F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0152833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28" w:type="dxa"/>
            <w:vAlign w:val="center"/>
          </w:tcPr>
          <w:p w14:paraId="55809C6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</w:t>
            </w:r>
            <w:r w:rsidRPr="001B4567">
              <w:rPr>
                <w:sz w:val="22"/>
              </w:rPr>
              <w:t>円</w:t>
            </w:r>
          </w:p>
        </w:tc>
      </w:tr>
    </w:tbl>
    <w:p w14:paraId="09F3241F" w14:textId="77777777" w:rsidR="00934CEC" w:rsidRPr="001B4567" w:rsidRDefault="00934CEC">
      <w:pPr>
        <w:rPr>
          <w:sz w:val="22"/>
        </w:rPr>
      </w:pPr>
    </w:p>
    <w:p w14:paraId="4FBD7009" w14:textId="77777777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2-3 </w:t>
      </w:r>
      <w:r w:rsidRPr="001B4567">
        <w:rPr>
          <w:sz w:val="22"/>
          <w:szCs w:val="22"/>
          <w:lang w:eastAsia="ja-JP"/>
        </w:rPr>
        <w:t>一般医療保険の基本セット例（機能強化型以外・同一建物なし・加算なし）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5088"/>
        <w:gridCol w:w="1447"/>
        <w:gridCol w:w="1409"/>
        <w:gridCol w:w="1409"/>
        <w:gridCol w:w="1409"/>
      </w:tblGrid>
      <w:tr w:rsidR="00934CEC" w:rsidRPr="001B4567" w14:paraId="1F711D5F" w14:textId="77777777" w:rsidTr="009A2C9A">
        <w:trPr>
          <w:jc w:val="center"/>
        </w:trPr>
        <w:tc>
          <w:tcPr>
            <w:tcW w:w="5088" w:type="dxa"/>
            <w:shd w:val="clear" w:color="auto" w:fill="1F4E79"/>
            <w:vAlign w:val="center"/>
          </w:tcPr>
          <w:p w14:paraId="317FDAA5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ケース</w:t>
            </w:r>
            <w:proofErr w:type="spellEnd"/>
          </w:p>
        </w:tc>
        <w:tc>
          <w:tcPr>
            <w:tcW w:w="1447" w:type="dxa"/>
            <w:shd w:val="clear" w:color="auto" w:fill="1F4E79"/>
            <w:vAlign w:val="center"/>
          </w:tcPr>
          <w:p w14:paraId="10F3A97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09" w:type="dxa"/>
            <w:shd w:val="clear" w:color="auto" w:fill="1F4E79"/>
            <w:vAlign w:val="center"/>
          </w:tcPr>
          <w:p w14:paraId="6EB8CC3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09" w:type="dxa"/>
            <w:shd w:val="clear" w:color="auto" w:fill="1F4E79"/>
            <w:vAlign w:val="center"/>
          </w:tcPr>
          <w:p w14:paraId="427F243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2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409" w:type="dxa"/>
            <w:shd w:val="clear" w:color="auto" w:fill="1F4E79"/>
            <w:vAlign w:val="center"/>
          </w:tcPr>
          <w:p w14:paraId="229DEBF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</w:tr>
      <w:tr w:rsidR="00934CEC" w:rsidRPr="001B4567" w14:paraId="055A8279" w14:textId="77777777" w:rsidTr="009A2C9A">
        <w:trPr>
          <w:jc w:val="center"/>
        </w:trPr>
        <w:tc>
          <w:tcPr>
            <w:tcW w:w="5088" w:type="dxa"/>
            <w:vAlign w:val="center"/>
          </w:tcPr>
          <w:p w14:paraId="51808E6B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看護師</w:t>
            </w:r>
            <w:r w:rsidRPr="001B4567">
              <w:rPr>
                <w:sz w:val="22"/>
                <w:lang w:eastAsia="ja-JP"/>
              </w:rPr>
              <w:t xml:space="preserve"> </w:t>
            </w:r>
            <w:r w:rsidRPr="001B4567">
              <w:rPr>
                <w:sz w:val="22"/>
                <w:lang w:eastAsia="ja-JP"/>
              </w:rPr>
              <w:t>週</w:t>
            </w:r>
            <w:r w:rsidRPr="001B4567">
              <w:rPr>
                <w:sz w:val="22"/>
                <w:lang w:eastAsia="ja-JP"/>
              </w:rPr>
              <w:t>3</w:t>
            </w:r>
            <w:r w:rsidRPr="001B4567">
              <w:rPr>
                <w:sz w:val="22"/>
                <w:lang w:eastAsia="ja-JP"/>
              </w:rPr>
              <w:t>日目まで</w:t>
            </w:r>
            <w:r w:rsidRPr="001B4567">
              <w:rPr>
                <w:sz w:val="22"/>
                <w:lang w:eastAsia="ja-JP"/>
              </w:rPr>
              <w:t xml:space="preserve"> </w:t>
            </w:r>
            <w:proofErr w:type="gramStart"/>
            <w:r w:rsidRPr="001B4567">
              <w:rPr>
                <w:sz w:val="22"/>
                <w:lang w:eastAsia="ja-JP"/>
              </w:rPr>
              <w:t>月初</w:t>
            </w:r>
            <w:proofErr w:type="gramEnd"/>
          </w:p>
        </w:tc>
        <w:tc>
          <w:tcPr>
            <w:tcW w:w="1447" w:type="dxa"/>
            <w:vAlign w:val="center"/>
          </w:tcPr>
          <w:p w14:paraId="4BE46E9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13,320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1573A14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1,332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0FFDDA8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2,664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18B57BC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3,996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7C824B8F" w14:textId="77777777" w:rsidTr="009A2C9A">
        <w:trPr>
          <w:jc w:val="center"/>
        </w:trPr>
        <w:tc>
          <w:tcPr>
            <w:tcW w:w="5088" w:type="dxa"/>
            <w:vAlign w:val="center"/>
          </w:tcPr>
          <w:p w14:paraId="7C4C1520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看護師</w:t>
            </w:r>
            <w:r w:rsidRPr="001B4567">
              <w:rPr>
                <w:sz w:val="22"/>
                <w:lang w:eastAsia="ja-JP"/>
              </w:rPr>
              <w:t xml:space="preserve"> </w:t>
            </w:r>
            <w:r w:rsidRPr="001B4567">
              <w:rPr>
                <w:sz w:val="22"/>
                <w:lang w:eastAsia="ja-JP"/>
              </w:rPr>
              <w:t>週</w:t>
            </w:r>
            <w:r w:rsidRPr="001B4567">
              <w:rPr>
                <w:sz w:val="22"/>
                <w:lang w:eastAsia="ja-JP"/>
              </w:rPr>
              <w:t>3</w:t>
            </w:r>
            <w:r w:rsidRPr="001B4567">
              <w:rPr>
                <w:sz w:val="22"/>
                <w:lang w:eastAsia="ja-JP"/>
              </w:rPr>
              <w:t>日目まで</w:t>
            </w:r>
            <w:r w:rsidRPr="001B4567">
              <w:rPr>
                <w:sz w:val="22"/>
                <w:lang w:eastAsia="ja-JP"/>
              </w:rPr>
              <w:t xml:space="preserve"> 2</w:t>
            </w:r>
            <w:r w:rsidRPr="001B4567">
              <w:rPr>
                <w:sz w:val="22"/>
                <w:lang w:eastAsia="ja-JP"/>
              </w:rPr>
              <w:t>日目以降</w:t>
            </w:r>
          </w:p>
        </w:tc>
        <w:tc>
          <w:tcPr>
            <w:tcW w:w="1447" w:type="dxa"/>
            <w:vAlign w:val="center"/>
          </w:tcPr>
          <w:p w14:paraId="0DD35D2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8,580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00AA0DD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858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16E2CFE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1,716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164F552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2,574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00369EB0" w14:textId="77777777" w:rsidTr="009A2C9A">
        <w:trPr>
          <w:jc w:val="center"/>
        </w:trPr>
        <w:tc>
          <w:tcPr>
            <w:tcW w:w="5088" w:type="dxa"/>
            <w:vAlign w:val="center"/>
          </w:tcPr>
          <w:p w14:paraId="2D99B0B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lastRenderedPageBreak/>
              <w:t>看護師</w:t>
            </w:r>
            <w:r w:rsidRPr="001B4567">
              <w:rPr>
                <w:sz w:val="22"/>
              </w:rPr>
              <w:t xml:space="preserve"> </w:t>
            </w:r>
            <w:r w:rsidRPr="001B4567">
              <w:rPr>
                <w:sz w:val="22"/>
              </w:rPr>
              <w:t>週</w:t>
            </w:r>
            <w:r w:rsidRPr="001B4567">
              <w:rPr>
                <w:sz w:val="22"/>
              </w:rPr>
              <w:t>4</w:t>
            </w:r>
            <w:r w:rsidRPr="001B4567">
              <w:rPr>
                <w:sz w:val="22"/>
              </w:rPr>
              <w:t>日目以降</w:t>
            </w:r>
            <w:r w:rsidRPr="001B4567">
              <w:rPr>
                <w:sz w:val="22"/>
              </w:rPr>
              <w:t xml:space="preserve"> 2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447" w:type="dxa"/>
            <w:vAlign w:val="center"/>
          </w:tcPr>
          <w:p w14:paraId="7C1D0CC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9,580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0181411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958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56AB95D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1,916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0F9FCAE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2,874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1C784909" w14:textId="77777777" w:rsidTr="009A2C9A">
        <w:trPr>
          <w:jc w:val="center"/>
        </w:trPr>
        <w:tc>
          <w:tcPr>
            <w:tcW w:w="5088" w:type="dxa"/>
            <w:vAlign w:val="center"/>
          </w:tcPr>
          <w:p w14:paraId="661048E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 xml:space="preserve">PT/OT/ST </w:t>
            </w:r>
            <w:proofErr w:type="spellStart"/>
            <w:r w:rsidRPr="001B4567">
              <w:rPr>
                <w:sz w:val="22"/>
              </w:rPr>
              <w:t>月初</w:t>
            </w:r>
            <w:proofErr w:type="spellEnd"/>
          </w:p>
        </w:tc>
        <w:tc>
          <w:tcPr>
            <w:tcW w:w="1447" w:type="dxa"/>
            <w:vAlign w:val="center"/>
          </w:tcPr>
          <w:p w14:paraId="19C9171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13,320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5287930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1,332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3620BDA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2,664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2117788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3,996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0E50CC35" w14:textId="77777777" w:rsidTr="009A2C9A">
        <w:trPr>
          <w:jc w:val="center"/>
        </w:trPr>
        <w:tc>
          <w:tcPr>
            <w:tcW w:w="5088" w:type="dxa"/>
            <w:vAlign w:val="center"/>
          </w:tcPr>
          <w:p w14:paraId="4D969E4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PT/OT/ST 2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447" w:type="dxa"/>
            <w:vAlign w:val="center"/>
          </w:tcPr>
          <w:p w14:paraId="2642287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8,580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5317129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858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37309E3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1,716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409" w:type="dxa"/>
            <w:vAlign w:val="center"/>
          </w:tcPr>
          <w:p w14:paraId="5F31A34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2,574</w:t>
            </w:r>
            <w:r w:rsidRPr="001B4567">
              <w:rPr>
                <w:sz w:val="22"/>
              </w:rPr>
              <w:t>円</w:t>
            </w:r>
          </w:p>
        </w:tc>
      </w:tr>
    </w:tbl>
    <w:p w14:paraId="4CB6CDB1" w14:textId="77777777" w:rsidR="00934CEC" w:rsidRPr="001B4567" w:rsidRDefault="00934CEC">
      <w:pPr>
        <w:rPr>
          <w:sz w:val="22"/>
        </w:rPr>
      </w:pPr>
    </w:p>
    <w:p w14:paraId="1BFDE13C" w14:textId="77777777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2-4 </w:t>
      </w:r>
      <w:r w:rsidRPr="001B4567">
        <w:rPr>
          <w:sz w:val="22"/>
          <w:szCs w:val="22"/>
          <w:lang w:eastAsia="ja-JP"/>
        </w:rPr>
        <w:t>医療保険の加算・療養費（同一建物なしを主表示）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527"/>
        <w:gridCol w:w="1184"/>
        <w:gridCol w:w="1130"/>
        <w:gridCol w:w="1130"/>
        <w:gridCol w:w="1130"/>
        <w:gridCol w:w="2661"/>
      </w:tblGrid>
      <w:tr w:rsidR="00934CEC" w:rsidRPr="001B4567" w14:paraId="064F34A1" w14:textId="77777777" w:rsidTr="00526A13">
        <w:trPr>
          <w:jc w:val="center"/>
        </w:trPr>
        <w:tc>
          <w:tcPr>
            <w:tcW w:w="3527" w:type="dxa"/>
            <w:shd w:val="clear" w:color="auto" w:fill="1F4E79"/>
            <w:vAlign w:val="center"/>
          </w:tcPr>
          <w:p w14:paraId="75B67DC8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名称</w:t>
            </w:r>
            <w:proofErr w:type="spellEnd"/>
          </w:p>
        </w:tc>
        <w:tc>
          <w:tcPr>
            <w:tcW w:w="1184" w:type="dxa"/>
            <w:shd w:val="clear" w:color="auto" w:fill="1F4E79"/>
            <w:vAlign w:val="center"/>
          </w:tcPr>
          <w:p w14:paraId="75044A5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130" w:type="dxa"/>
            <w:shd w:val="clear" w:color="auto" w:fill="1F4E79"/>
            <w:vAlign w:val="center"/>
          </w:tcPr>
          <w:p w14:paraId="40A46F4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130" w:type="dxa"/>
            <w:shd w:val="clear" w:color="auto" w:fill="1F4E79"/>
            <w:vAlign w:val="center"/>
          </w:tcPr>
          <w:p w14:paraId="7F4DCCE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2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130" w:type="dxa"/>
            <w:shd w:val="clear" w:color="auto" w:fill="1F4E79"/>
            <w:vAlign w:val="center"/>
          </w:tcPr>
          <w:p w14:paraId="66B9EEF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2661" w:type="dxa"/>
            <w:shd w:val="clear" w:color="auto" w:fill="1F4E79"/>
            <w:vAlign w:val="center"/>
          </w:tcPr>
          <w:p w14:paraId="0612478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備考</w:t>
            </w:r>
          </w:p>
        </w:tc>
      </w:tr>
      <w:tr w:rsidR="00934CEC" w:rsidRPr="001B4567" w14:paraId="76C040F9" w14:textId="77777777" w:rsidTr="00526A13">
        <w:trPr>
          <w:jc w:val="center"/>
        </w:trPr>
        <w:tc>
          <w:tcPr>
            <w:tcW w:w="3527" w:type="dxa"/>
            <w:vAlign w:val="center"/>
          </w:tcPr>
          <w:p w14:paraId="27A2C08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難病等複数回訪問加算：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回</w:t>
            </w:r>
          </w:p>
        </w:tc>
        <w:tc>
          <w:tcPr>
            <w:tcW w:w="1184" w:type="dxa"/>
            <w:vAlign w:val="center"/>
          </w:tcPr>
          <w:p w14:paraId="29C001A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460C805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8A4828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A30C86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0C85740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該当時・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677583D8" w14:textId="77777777" w:rsidTr="00526A13">
        <w:trPr>
          <w:jc w:val="center"/>
        </w:trPr>
        <w:tc>
          <w:tcPr>
            <w:tcW w:w="3527" w:type="dxa"/>
            <w:vAlign w:val="center"/>
          </w:tcPr>
          <w:p w14:paraId="48897EE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難病等複数回訪問加算：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3</w:t>
            </w:r>
            <w:r w:rsidRPr="001B4567">
              <w:rPr>
                <w:sz w:val="22"/>
              </w:rPr>
              <w:t>回以上</w:t>
            </w:r>
          </w:p>
        </w:tc>
        <w:tc>
          <w:tcPr>
            <w:tcW w:w="1184" w:type="dxa"/>
            <w:vAlign w:val="center"/>
          </w:tcPr>
          <w:p w14:paraId="5DD633D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D909E3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012AAA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728A5B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4D699B3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該当時・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2A24F21E" w14:textId="77777777" w:rsidTr="00526A13">
        <w:trPr>
          <w:jc w:val="center"/>
        </w:trPr>
        <w:tc>
          <w:tcPr>
            <w:tcW w:w="3527" w:type="dxa"/>
            <w:vAlign w:val="center"/>
          </w:tcPr>
          <w:p w14:paraId="224FEC02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緊急訪問看護加算：月</w:t>
            </w:r>
            <w:r w:rsidRPr="001B4567">
              <w:rPr>
                <w:sz w:val="22"/>
                <w:lang w:eastAsia="ja-JP"/>
              </w:rPr>
              <w:t>14</w:t>
            </w:r>
            <w:r w:rsidRPr="001B4567">
              <w:rPr>
                <w:sz w:val="22"/>
                <w:lang w:eastAsia="ja-JP"/>
              </w:rPr>
              <w:t>日目まで</w:t>
            </w:r>
          </w:p>
        </w:tc>
        <w:tc>
          <w:tcPr>
            <w:tcW w:w="1184" w:type="dxa"/>
            <w:vAlign w:val="center"/>
          </w:tcPr>
          <w:p w14:paraId="6F1DC9D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4D5110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265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CFAFDC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530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3E78D8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795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052CFE5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該当時・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3B02DC5B" w14:textId="77777777" w:rsidTr="00526A13">
        <w:trPr>
          <w:jc w:val="center"/>
        </w:trPr>
        <w:tc>
          <w:tcPr>
            <w:tcW w:w="3527" w:type="dxa"/>
            <w:vAlign w:val="center"/>
          </w:tcPr>
          <w:p w14:paraId="6669456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緊急訪問看護加算：月</w:t>
            </w:r>
            <w:r w:rsidRPr="001B4567">
              <w:rPr>
                <w:sz w:val="22"/>
              </w:rPr>
              <w:t>15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184" w:type="dxa"/>
            <w:vAlign w:val="center"/>
          </w:tcPr>
          <w:p w14:paraId="6F9999A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2A9605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6E178A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2DEFF3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6FF23C5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該当時・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3109A3ED" w14:textId="77777777" w:rsidTr="00526A13">
        <w:trPr>
          <w:jc w:val="center"/>
        </w:trPr>
        <w:tc>
          <w:tcPr>
            <w:tcW w:w="3527" w:type="dxa"/>
            <w:vAlign w:val="center"/>
          </w:tcPr>
          <w:p w14:paraId="77CC72C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長時間訪問看護加算</w:t>
            </w:r>
          </w:p>
        </w:tc>
        <w:tc>
          <w:tcPr>
            <w:tcW w:w="1184" w:type="dxa"/>
            <w:vAlign w:val="center"/>
          </w:tcPr>
          <w:p w14:paraId="795C802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CAD512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01012A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1,040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3A93CE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5E9263C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週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日等</w:t>
            </w:r>
          </w:p>
        </w:tc>
      </w:tr>
      <w:tr w:rsidR="00934CEC" w:rsidRPr="001B4567" w14:paraId="00985D1C" w14:textId="77777777" w:rsidTr="00526A13">
        <w:trPr>
          <w:jc w:val="center"/>
        </w:trPr>
        <w:tc>
          <w:tcPr>
            <w:tcW w:w="3527" w:type="dxa"/>
            <w:vAlign w:val="center"/>
          </w:tcPr>
          <w:p w14:paraId="59E2998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乳幼児加算</w:t>
            </w:r>
          </w:p>
        </w:tc>
        <w:tc>
          <w:tcPr>
            <w:tcW w:w="1184" w:type="dxa"/>
            <w:vAlign w:val="center"/>
          </w:tcPr>
          <w:p w14:paraId="6527E4F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4687E8A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6F4C0A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68FC82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64FE087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</w:t>
            </w:r>
            <w:r w:rsidRPr="001B4567">
              <w:rPr>
                <w:sz w:val="22"/>
              </w:rPr>
              <w:t>歳未満・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0895FA79" w14:textId="77777777" w:rsidTr="00526A13">
        <w:trPr>
          <w:jc w:val="center"/>
        </w:trPr>
        <w:tc>
          <w:tcPr>
            <w:tcW w:w="3527" w:type="dxa"/>
            <w:vAlign w:val="center"/>
          </w:tcPr>
          <w:p w14:paraId="7038A966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乳幼児加算（別に定める者）</w:t>
            </w:r>
          </w:p>
        </w:tc>
        <w:tc>
          <w:tcPr>
            <w:tcW w:w="1184" w:type="dxa"/>
            <w:vAlign w:val="center"/>
          </w:tcPr>
          <w:p w14:paraId="48C7B10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FDF526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56912B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4B007D8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6CDD807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</w:t>
            </w:r>
            <w:r w:rsidRPr="001B4567">
              <w:rPr>
                <w:sz w:val="22"/>
              </w:rPr>
              <w:t>歳未満・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77E13384" w14:textId="77777777" w:rsidTr="00526A13">
        <w:trPr>
          <w:jc w:val="center"/>
        </w:trPr>
        <w:tc>
          <w:tcPr>
            <w:tcW w:w="3527" w:type="dxa"/>
            <w:vAlign w:val="center"/>
          </w:tcPr>
          <w:p w14:paraId="7CB6B21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複数名訪問看護加算：看護師等＋看護師等</w:t>
            </w:r>
          </w:p>
        </w:tc>
        <w:tc>
          <w:tcPr>
            <w:tcW w:w="1184" w:type="dxa"/>
            <w:vAlign w:val="center"/>
          </w:tcPr>
          <w:p w14:paraId="07DA4CA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CBAB28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15EB59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9681FB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1A95977C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日につき・週</w:t>
            </w: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日限度等</w:t>
            </w:r>
          </w:p>
        </w:tc>
      </w:tr>
      <w:tr w:rsidR="00934CEC" w:rsidRPr="001B4567" w14:paraId="60244A02" w14:textId="77777777" w:rsidTr="00526A13">
        <w:trPr>
          <w:jc w:val="center"/>
        </w:trPr>
        <w:tc>
          <w:tcPr>
            <w:tcW w:w="3527" w:type="dxa"/>
            <w:vAlign w:val="center"/>
          </w:tcPr>
          <w:p w14:paraId="158251BE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複数名訪問看護加算：看護師等＋准看護師</w:t>
            </w:r>
            <w:proofErr w:type="spellEnd"/>
          </w:p>
        </w:tc>
        <w:tc>
          <w:tcPr>
            <w:tcW w:w="1184" w:type="dxa"/>
            <w:vAlign w:val="center"/>
          </w:tcPr>
          <w:p w14:paraId="4386AEC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0EBF07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6740B5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CE334A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33690CFE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日につき・週</w:t>
            </w: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日限度等</w:t>
            </w:r>
          </w:p>
        </w:tc>
      </w:tr>
      <w:tr w:rsidR="00934CEC" w:rsidRPr="001B4567" w14:paraId="67DCD827" w14:textId="77777777" w:rsidTr="00526A13">
        <w:trPr>
          <w:jc w:val="center"/>
        </w:trPr>
        <w:tc>
          <w:tcPr>
            <w:tcW w:w="3527" w:type="dxa"/>
            <w:vAlign w:val="center"/>
          </w:tcPr>
          <w:p w14:paraId="6B38117B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複数名訪問看護加算：看護師等＋看護補助者等</w:t>
            </w:r>
            <w:proofErr w:type="spellEnd"/>
          </w:p>
        </w:tc>
        <w:tc>
          <w:tcPr>
            <w:tcW w:w="1184" w:type="dxa"/>
            <w:vAlign w:val="center"/>
          </w:tcPr>
          <w:p w14:paraId="610384F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F108CC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8F5D66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A302AE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14E9C951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日につき・週</w:t>
            </w:r>
            <w:r w:rsidRPr="001B4567">
              <w:rPr>
                <w:sz w:val="22"/>
                <w:lang w:eastAsia="ja-JP"/>
              </w:rPr>
              <w:t>3</w:t>
            </w:r>
            <w:r w:rsidRPr="001B4567">
              <w:rPr>
                <w:sz w:val="22"/>
                <w:lang w:eastAsia="ja-JP"/>
              </w:rPr>
              <w:t>日限度等</w:t>
            </w:r>
          </w:p>
        </w:tc>
      </w:tr>
      <w:tr w:rsidR="00934CEC" w:rsidRPr="001B4567" w14:paraId="56F35A9B" w14:textId="77777777" w:rsidTr="00526A13">
        <w:trPr>
          <w:jc w:val="center"/>
        </w:trPr>
        <w:tc>
          <w:tcPr>
            <w:tcW w:w="3527" w:type="dxa"/>
            <w:vAlign w:val="center"/>
          </w:tcPr>
          <w:p w14:paraId="1E5D450F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複数名訪問看護加算：看護補助者等・</w:t>
            </w: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日</w:t>
            </w:r>
            <w:r w:rsidRPr="001B4567">
              <w:rPr>
                <w:sz w:val="22"/>
                <w:lang w:eastAsia="ja-JP"/>
              </w:rPr>
              <w:t>2</w:t>
            </w:r>
            <w:r w:rsidRPr="001B4567">
              <w:rPr>
                <w:sz w:val="22"/>
                <w:lang w:eastAsia="ja-JP"/>
              </w:rPr>
              <w:t>回</w:t>
            </w:r>
          </w:p>
        </w:tc>
        <w:tc>
          <w:tcPr>
            <w:tcW w:w="1184" w:type="dxa"/>
            <w:vAlign w:val="center"/>
          </w:tcPr>
          <w:p w14:paraId="7B2F11B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7C754F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513B6F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05FDC4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68927DD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別に定める場合</w:t>
            </w:r>
          </w:p>
        </w:tc>
      </w:tr>
      <w:tr w:rsidR="00934CEC" w:rsidRPr="001B4567" w14:paraId="448F2097" w14:textId="77777777" w:rsidTr="00526A13">
        <w:trPr>
          <w:jc w:val="center"/>
        </w:trPr>
        <w:tc>
          <w:tcPr>
            <w:tcW w:w="3527" w:type="dxa"/>
            <w:vAlign w:val="center"/>
          </w:tcPr>
          <w:p w14:paraId="50E7C58C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複数名訪問看護加算：看護補助者等・</w:t>
            </w: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日</w:t>
            </w:r>
            <w:r w:rsidRPr="001B4567">
              <w:rPr>
                <w:sz w:val="22"/>
                <w:lang w:eastAsia="ja-JP"/>
              </w:rPr>
              <w:t>3</w:t>
            </w:r>
            <w:r w:rsidRPr="001B4567">
              <w:rPr>
                <w:sz w:val="22"/>
                <w:lang w:eastAsia="ja-JP"/>
              </w:rPr>
              <w:t>回以上</w:t>
            </w:r>
          </w:p>
        </w:tc>
        <w:tc>
          <w:tcPr>
            <w:tcW w:w="1184" w:type="dxa"/>
            <w:vAlign w:val="center"/>
          </w:tcPr>
          <w:p w14:paraId="6692728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10,000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B3FDF9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C7148B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0FFA2C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0A14370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別に定める場合</w:t>
            </w:r>
          </w:p>
        </w:tc>
      </w:tr>
      <w:tr w:rsidR="00934CEC" w:rsidRPr="001B4567" w14:paraId="56C0C52B" w14:textId="77777777" w:rsidTr="00526A13">
        <w:trPr>
          <w:jc w:val="center"/>
        </w:trPr>
        <w:tc>
          <w:tcPr>
            <w:tcW w:w="3527" w:type="dxa"/>
            <w:vAlign w:val="center"/>
          </w:tcPr>
          <w:p w14:paraId="41E22B07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夜間・早朝訪問看護加算</w:t>
            </w:r>
          </w:p>
        </w:tc>
        <w:tc>
          <w:tcPr>
            <w:tcW w:w="1184" w:type="dxa"/>
            <w:vAlign w:val="center"/>
          </w:tcPr>
          <w:p w14:paraId="1C99942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2,100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4AD518C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C251D4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6E11E7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630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655A5D7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18:00-22:00</w:t>
            </w:r>
            <w:r w:rsidRPr="001B4567">
              <w:rPr>
                <w:sz w:val="22"/>
              </w:rPr>
              <w:t>、</w:t>
            </w:r>
            <w:r w:rsidRPr="001B4567">
              <w:rPr>
                <w:sz w:val="22"/>
              </w:rPr>
              <w:t>6:00-8:00</w:t>
            </w:r>
          </w:p>
        </w:tc>
      </w:tr>
      <w:tr w:rsidR="00934CEC" w:rsidRPr="001B4567" w14:paraId="7DC9A6C1" w14:textId="77777777" w:rsidTr="00526A13">
        <w:trPr>
          <w:jc w:val="center"/>
        </w:trPr>
        <w:tc>
          <w:tcPr>
            <w:tcW w:w="3527" w:type="dxa"/>
            <w:vAlign w:val="center"/>
          </w:tcPr>
          <w:p w14:paraId="3C58F72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深夜訪問看護加算</w:t>
            </w:r>
          </w:p>
        </w:tc>
        <w:tc>
          <w:tcPr>
            <w:tcW w:w="1184" w:type="dxa"/>
            <w:vAlign w:val="center"/>
          </w:tcPr>
          <w:p w14:paraId="3C0DBE8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652049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4387421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6FF446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79EFC0F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22:00-6:00</w:t>
            </w:r>
          </w:p>
        </w:tc>
      </w:tr>
      <w:tr w:rsidR="00934CEC" w:rsidRPr="001B4567" w14:paraId="5D266007" w14:textId="77777777" w:rsidTr="00526A13">
        <w:trPr>
          <w:jc w:val="center"/>
        </w:trPr>
        <w:tc>
          <w:tcPr>
            <w:tcW w:w="3527" w:type="dxa"/>
            <w:vAlign w:val="center"/>
          </w:tcPr>
          <w:p w14:paraId="3FFCA04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24</w:t>
            </w:r>
            <w:r w:rsidRPr="001B4567">
              <w:rPr>
                <w:sz w:val="22"/>
              </w:rPr>
              <w:t>時間対応体制加算ロ</w:t>
            </w:r>
          </w:p>
        </w:tc>
        <w:tc>
          <w:tcPr>
            <w:tcW w:w="1184" w:type="dxa"/>
            <w:vAlign w:val="center"/>
          </w:tcPr>
          <w:p w14:paraId="599D81A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6,520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A84F1C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652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93BA1D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1,304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FBD042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1,956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41546152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月</w:t>
            </w: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回・届出・同意あり</w:t>
            </w:r>
          </w:p>
        </w:tc>
      </w:tr>
      <w:tr w:rsidR="00934CEC" w:rsidRPr="001B4567" w14:paraId="16EA623B" w14:textId="77777777" w:rsidTr="00526A13">
        <w:trPr>
          <w:jc w:val="center"/>
        </w:trPr>
        <w:tc>
          <w:tcPr>
            <w:tcW w:w="3527" w:type="dxa"/>
            <w:vAlign w:val="center"/>
          </w:tcPr>
          <w:p w14:paraId="243ED332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特別管理加算：重症度等が高い場合</w:t>
            </w:r>
          </w:p>
        </w:tc>
        <w:tc>
          <w:tcPr>
            <w:tcW w:w="1184" w:type="dxa"/>
            <w:vAlign w:val="center"/>
          </w:tcPr>
          <w:p w14:paraId="1938F92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9BB652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5233E2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4158EC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1A1446B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2DE010CE" w14:textId="77777777" w:rsidTr="00526A13">
        <w:trPr>
          <w:jc w:val="center"/>
        </w:trPr>
        <w:tc>
          <w:tcPr>
            <w:tcW w:w="3527" w:type="dxa"/>
            <w:vAlign w:val="center"/>
          </w:tcPr>
          <w:p w14:paraId="38C7334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特別管理加算：上記以外</w:t>
            </w:r>
          </w:p>
        </w:tc>
        <w:tc>
          <w:tcPr>
            <w:tcW w:w="1184" w:type="dxa"/>
            <w:vAlign w:val="center"/>
          </w:tcPr>
          <w:p w14:paraId="4D07B77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C16F7D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82E231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D04B6C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38E46AC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14793905" w14:textId="77777777" w:rsidTr="00526A13">
        <w:trPr>
          <w:jc w:val="center"/>
        </w:trPr>
        <w:tc>
          <w:tcPr>
            <w:tcW w:w="3527" w:type="dxa"/>
            <w:vAlign w:val="center"/>
          </w:tcPr>
          <w:p w14:paraId="07F18C8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退院時共同指導加算</w:t>
            </w:r>
          </w:p>
        </w:tc>
        <w:tc>
          <w:tcPr>
            <w:tcW w:w="1184" w:type="dxa"/>
            <w:vAlign w:val="center"/>
          </w:tcPr>
          <w:p w14:paraId="58A7BFE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67AAE2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B77095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40AD66C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574BDD64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退院又は退所につき</w:t>
            </w: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回等</w:t>
            </w:r>
          </w:p>
        </w:tc>
      </w:tr>
      <w:tr w:rsidR="00934CEC" w:rsidRPr="001B4567" w14:paraId="0C9027C4" w14:textId="77777777" w:rsidTr="00526A13">
        <w:trPr>
          <w:jc w:val="center"/>
        </w:trPr>
        <w:tc>
          <w:tcPr>
            <w:tcW w:w="3527" w:type="dxa"/>
            <w:vAlign w:val="center"/>
          </w:tcPr>
          <w:p w14:paraId="098D39AE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特別管理指導加算</w:t>
            </w:r>
            <w:proofErr w:type="spellEnd"/>
          </w:p>
        </w:tc>
        <w:tc>
          <w:tcPr>
            <w:tcW w:w="1184" w:type="dxa"/>
            <w:vAlign w:val="center"/>
          </w:tcPr>
          <w:p w14:paraId="09EA78E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32D856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4634C1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06B8E8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69480FB9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退院時共同指導に上乗せ</w:t>
            </w:r>
          </w:p>
        </w:tc>
      </w:tr>
      <w:tr w:rsidR="00934CEC" w:rsidRPr="001B4567" w14:paraId="2572C1AE" w14:textId="77777777" w:rsidTr="00526A13">
        <w:trPr>
          <w:jc w:val="center"/>
        </w:trPr>
        <w:tc>
          <w:tcPr>
            <w:tcW w:w="3527" w:type="dxa"/>
            <w:vAlign w:val="center"/>
          </w:tcPr>
          <w:p w14:paraId="115251D6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退院支援指導加算</w:t>
            </w:r>
            <w:proofErr w:type="spellEnd"/>
          </w:p>
        </w:tc>
        <w:tc>
          <w:tcPr>
            <w:tcW w:w="1184" w:type="dxa"/>
            <w:vAlign w:val="center"/>
          </w:tcPr>
          <w:p w14:paraId="1E1A4B1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1BFB51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292A68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F0BFA1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798604CA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退院日に療養上必要な指導</w:t>
            </w:r>
          </w:p>
        </w:tc>
      </w:tr>
      <w:tr w:rsidR="00934CEC" w:rsidRPr="001B4567" w14:paraId="4A50648F" w14:textId="77777777" w:rsidTr="00526A13">
        <w:trPr>
          <w:jc w:val="center"/>
        </w:trPr>
        <w:tc>
          <w:tcPr>
            <w:tcW w:w="3527" w:type="dxa"/>
            <w:vAlign w:val="center"/>
          </w:tcPr>
          <w:p w14:paraId="3E7CF346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退院支援指導加算：長時間</w:t>
            </w:r>
            <w:proofErr w:type="spellEnd"/>
          </w:p>
        </w:tc>
        <w:tc>
          <w:tcPr>
            <w:tcW w:w="1184" w:type="dxa"/>
            <w:vAlign w:val="center"/>
          </w:tcPr>
          <w:p w14:paraId="5A8D8DB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3824B5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890583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494FE2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32E65B7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長時間の指導</w:t>
            </w:r>
          </w:p>
        </w:tc>
      </w:tr>
      <w:tr w:rsidR="00934CEC" w:rsidRPr="001B4567" w14:paraId="7B313E04" w14:textId="77777777" w:rsidTr="00526A13">
        <w:trPr>
          <w:jc w:val="center"/>
        </w:trPr>
        <w:tc>
          <w:tcPr>
            <w:tcW w:w="3527" w:type="dxa"/>
            <w:vAlign w:val="center"/>
          </w:tcPr>
          <w:p w14:paraId="092EAAD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在宅患者連携指導加算</w:t>
            </w:r>
          </w:p>
        </w:tc>
        <w:tc>
          <w:tcPr>
            <w:tcW w:w="1184" w:type="dxa"/>
            <w:vAlign w:val="center"/>
          </w:tcPr>
          <w:p w14:paraId="5E5D2C0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770248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4350F4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298DDC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1D810F3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0A34EF72" w14:textId="77777777" w:rsidTr="00526A13">
        <w:trPr>
          <w:jc w:val="center"/>
        </w:trPr>
        <w:tc>
          <w:tcPr>
            <w:tcW w:w="3527" w:type="dxa"/>
            <w:vAlign w:val="center"/>
          </w:tcPr>
          <w:p w14:paraId="2B251086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在宅患者緊急時等カンファレンス</w:t>
            </w:r>
            <w:r w:rsidRPr="001B4567">
              <w:rPr>
                <w:sz w:val="22"/>
                <w:lang w:eastAsia="ja-JP"/>
              </w:rPr>
              <w:lastRenderedPageBreak/>
              <w:t>加算</w:t>
            </w:r>
          </w:p>
        </w:tc>
        <w:tc>
          <w:tcPr>
            <w:tcW w:w="1184" w:type="dxa"/>
            <w:vAlign w:val="center"/>
          </w:tcPr>
          <w:p w14:paraId="47F79BE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lastRenderedPageBreak/>
              <w:t>2,000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124C1B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A293AC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AC21E8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2419BB5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回限度</w:t>
            </w:r>
          </w:p>
        </w:tc>
      </w:tr>
      <w:tr w:rsidR="00934CEC" w:rsidRPr="001B4567" w14:paraId="70EBE7DE" w14:textId="77777777" w:rsidTr="00526A13">
        <w:trPr>
          <w:jc w:val="center"/>
        </w:trPr>
        <w:tc>
          <w:tcPr>
            <w:tcW w:w="3527" w:type="dxa"/>
            <w:vAlign w:val="center"/>
          </w:tcPr>
          <w:p w14:paraId="2BD29F0A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看護・介護職員連携強化加算</w:t>
            </w:r>
          </w:p>
        </w:tc>
        <w:tc>
          <w:tcPr>
            <w:tcW w:w="1184" w:type="dxa"/>
            <w:vAlign w:val="center"/>
          </w:tcPr>
          <w:p w14:paraId="4A2C061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5F1A64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2858F9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8E1A55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5390B13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1ABCCE7E" w14:textId="77777777" w:rsidTr="00526A13">
        <w:trPr>
          <w:jc w:val="center"/>
        </w:trPr>
        <w:tc>
          <w:tcPr>
            <w:tcW w:w="3527" w:type="dxa"/>
            <w:vAlign w:val="center"/>
          </w:tcPr>
          <w:p w14:paraId="5AB5B131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訪問看護医療</w:t>
            </w:r>
            <w:r w:rsidRPr="001B4567">
              <w:rPr>
                <w:sz w:val="22"/>
              </w:rPr>
              <w:t>DX</w:t>
            </w:r>
            <w:r w:rsidRPr="001B4567">
              <w:rPr>
                <w:sz w:val="22"/>
              </w:rPr>
              <w:t>情報活用加算</w:t>
            </w:r>
            <w:proofErr w:type="spellEnd"/>
          </w:p>
        </w:tc>
        <w:tc>
          <w:tcPr>
            <w:tcW w:w="1184" w:type="dxa"/>
            <w:vAlign w:val="center"/>
          </w:tcPr>
          <w:p w14:paraId="075B7E1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C020C2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5992A6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6FFCA36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4A14CB0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77311EDF" w14:textId="77777777" w:rsidTr="00526A13">
        <w:trPr>
          <w:jc w:val="center"/>
        </w:trPr>
        <w:tc>
          <w:tcPr>
            <w:tcW w:w="3527" w:type="dxa"/>
            <w:vAlign w:val="center"/>
          </w:tcPr>
          <w:p w14:paraId="584A652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訪問看護医療情報連携加算</w:t>
            </w:r>
          </w:p>
        </w:tc>
        <w:tc>
          <w:tcPr>
            <w:tcW w:w="1184" w:type="dxa"/>
            <w:vAlign w:val="center"/>
          </w:tcPr>
          <w:p w14:paraId="3918726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9E980F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0E05F36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558792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7E2BF3B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49D66D8A" w14:textId="77777777" w:rsidTr="00526A13">
        <w:trPr>
          <w:jc w:val="center"/>
        </w:trPr>
        <w:tc>
          <w:tcPr>
            <w:tcW w:w="3527" w:type="dxa"/>
            <w:vAlign w:val="center"/>
          </w:tcPr>
          <w:p w14:paraId="327A532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訪問看護情報提供療養費</w:t>
            </w:r>
            <w:r w:rsidRPr="001B4567">
              <w:rPr>
                <w:sz w:val="22"/>
              </w:rPr>
              <w:t>1</w:t>
            </w:r>
          </w:p>
        </w:tc>
        <w:tc>
          <w:tcPr>
            <w:tcW w:w="1184" w:type="dxa"/>
            <w:vAlign w:val="center"/>
          </w:tcPr>
          <w:p w14:paraId="19D5395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4068D1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A5F58D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6DFED6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77A32BD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16318EB6" w14:textId="77777777" w:rsidTr="00526A13">
        <w:trPr>
          <w:jc w:val="center"/>
        </w:trPr>
        <w:tc>
          <w:tcPr>
            <w:tcW w:w="3527" w:type="dxa"/>
            <w:vAlign w:val="center"/>
          </w:tcPr>
          <w:p w14:paraId="4235201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訪問看護情報提供療養費</w:t>
            </w:r>
            <w:r w:rsidRPr="001B4567">
              <w:rPr>
                <w:sz w:val="22"/>
              </w:rPr>
              <w:t>2</w:t>
            </w:r>
          </w:p>
        </w:tc>
        <w:tc>
          <w:tcPr>
            <w:tcW w:w="1184" w:type="dxa"/>
            <w:vAlign w:val="center"/>
          </w:tcPr>
          <w:p w14:paraId="0B1C43A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65D4EB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54A0A60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320E508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6A3534A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年度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回等・学校等</w:t>
            </w:r>
          </w:p>
        </w:tc>
      </w:tr>
      <w:tr w:rsidR="00934CEC" w:rsidRPr="001B4567" w14:paraId="02F8D52D" w14:textId="77777777" w:rsidTr="00526A13">
        <w:trPr>
          <w:jc w:val="center"/>
        </w:trPr>
        <w:tc>
          <w:tcPr>
            <w:tcW w:w="3527" w:type="dxa"/>
            <w:vAlign w:val="center"/>
          </w:tcPr>
          <w:p w14:paraId="063C9DC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訪問看護情報提供療養費</w:t>
            </w:r>
            <w:r w:rsidRPr="001B4567">
              <w:rPr>
                <w:sz w:val="22"/>
              </w:rPr>
              <w:t>3</w:t>
            </w:r>
          </w:p>
        </w:tc>
        <w:tc>
          <w:tcPr>
            <w:tcW w:w="1184" w:type="dxa"/>
            <w:vAlign w:val="center"/>
          </w:tcPr>
          <w:p w14:paraId="5E7CD37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5C8B08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F29FFE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794AB29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41B2C9E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28F59EDD" w14:textId="77777777" w:rsidTr="00526A13">
        <w:trPr>
          <w:jc w:val="center"/>
        </w:trPr>
        <w:tc>
          <w:tcPr>
            <w:tcW w:w="3527" w:type="dxa"/>
            <w:vAlign w:val="center"/>
          </w:tcPr>
          <w:p w14:paraId="1F16D78C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訪問看護ターミナルケア療養費</w:t>
            </w:r>
            <w:r w:rsidRPr="001B4567">
              <w:rPr>
                <w:sz w:val="22"/>
                <w:lang w:eastAsia="ja-JP"/>
              </w:rPr>
              <w:t>1</w:t>
            </w:r>
          </w:p>
        </w:tc>
        <w:tc>
          <w:tcPr>
            <w:tcW w:w="1184" w:type="dxa"/>
            <w:vAlign w:val="center"/>
          </w:tcPr>
          <w:p w14:paraId="4A57D22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25,000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262701A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417766C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0" w:type="dxa"/>
            <w:vAlign w:val="center"/>
          </w:tcPr>
          <w:p w14:paraId="1CAF4EA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1" w:type="dxa"/>
            <w:vAlign w:val="center"/>
          </w:tcPr>
          <w:p w14:paraId="0C68BBB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死亡日前</w:t>
            </w:r>
            <w:r w:rsidRPr="001B4567">
              <w:rPr>
                <w:sz w:val="22"/>
              </w:rPr>
              <w:t>14</w:t>
            </w:r>
            <w:r w:rsidRPr="001B4567">
              <w:rPr>
                <w:sz w:val="22"/>
              </w:rPr>
              <w:t>日以内等</w:t>
            </w:r>
          </w:p>
        </w:tc>
      </w:tr>
    </w:tbl>
    <w:p w14:paraId="159BB2E3" w14:textId="77777777" w:rsidR="00934CEC" w:rsidRPr="001B4567" w:rsidRDefault="00934CEC">
      <w:pPr>
        <w:rPr>
          <w:sz w:val="22"/>
        </w:rPr>
      </w:pPr>
    </w:p>
    <w:p w14:paraId="112A5AD3" w14:textId="77777777" w:rsidR="00934CEC" w:rsidRPr="00D85C44" w:rsidRDefault="00DD5D57">
      <w:pPr>
        <w:pStyle w:val="1"/>
      </w:pPr>
      <w:r w:rsidRPr="00D85C44">
        <w:t>第</w:t>
      </w:r>
      <w:r w:rsidRPr="00D85C44">
        <w:t>3</w:t>
      </w:r>
      <w:r w:rsidRPr="00D85C44">
        <w:t>章</w:t>
      </w:r>
      <w:r w:rsidRPr="00D85C44">
        <w:t xml:space="preserve"> </w:t>
      </w:r>
      <w:proofErr w:type="spellStart"/>
      <w:r w:rsidRPr="00D85C44">
        <w:t>精神科医療保険</w:t>
      </w:r>
      <w:proofErr w:type="spellEnd"/>
    </w:p>
    <w:p w14:paraId="20EB1883" w14:textId="77777777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3-1 </w:t>
      </w:r>
      <w:r w:rsidRPr="001B4567">
        <w:rPr>
          <w:sz w:val="22"/>
          <w:szCs w:val="22"/>
          <w:lang w:eastAsia="ja-JP"/>
        </w:rPr>
        <w:t>精神科訪問看護基本療養費（同一建物なし・</w:t>
      </w:r>
      <w:r w:rsidRPr="001B4567">
        <w:rPr>
          <w:sz w:val="22"/>
          <w:szCs w:val="22"/>
          <w:lang w:eastAsia="ja-JP"/>
        </w:rPr>
        <w:t>1</w:t>
      </w:r>
      <w:r w:rsidRPr="001B4567">
        <w:rPr>
          <w:sz w:val="22"/>
          <w:szCs w:val="22"/>
          <w:lang w:eastAsia="ja-JP"/>
        </w:rPr>
        <w:t>日につき）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1388"/>
        <w:gridCol w:w="1328"/>
        <w:gridCol w:w="1388"/>
        <w:gridCol w:w="1388"/>
      </w:tblGrid>
      <w:tr w:rsidR="00934CEC" w:rsidRPr="001B4567" w14:paraId="109EB9B0" w14:textId="77777777" w:rsidTr="00A504DD">
        <w:trPr>
          <w:jc w:val="center"/>
        </w:trPr>
        <w:tc>
          <w:tcPr>
            <w:tcW w:w="5270" w:type="dxa"/>
            <w:shd w:val="clear" w:color="auto" w:fill="1F4E79"/>
            <w:vAlign w:val="center"/>
          </w:tcPr>
          <w:p w14:paraId="7618147B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名称</w:t>
            </w:r>
            <w:proofErr w:type="spellEnd"/>
          </w:p>
        </w:tc>
        <w:tc>
          <w:tcPr>
            <w:tcW w:w="1388" w:type="dxa"/>
            <w:shd w:val="clear" w:color="auto" w:fill="1F4E79"/>
            <w:vAlign w:val="center"/>
          </w:tcPr>
          <w:p w14:paraId="14D6AA0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328" w:type="dxa"/>
            <w:shd w:val="clear" w:color="auto" w:fill="1F4E79"/>
            <w:vAlign w:val="center"/>
          </w:tcPr>
          <w:p w14:paraId="0A464F7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388" w:type="dxa"/>
            <w:shd w:val="clear" w:color="auto" w:fill="1F4E79"/>
            <w:vAlign w:val="center"/>
          </w:tcPr>
          <w:p w14:paraId="4663A8E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2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388" w:type="dxa"/>
            <w:shd w:val="clear" w:color="auto" w:fill="1F4E79"/>
            <w:vAlign w:val="center"/>
          </w:tcPr>
          <w:p w14:paraId="785283F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</w:tr>
      <w:tr w:rsidR="00934CEC" w:rsidRPr="001B4567" w14:paraId="53456E94" w14:textId="77777777" w:rsidTr="00A504DD">
        <w:trPr>
          <w:jc w:val="center"/>
        </w:trPr>
        <w:tc>
          <w:tcPr>
            <w:tcW w:w="5270" w:type="dxa"/>
            <w:vAlign w:val="center"/>
          </w:tcPr>
          <w:p w14:paraId="344645B8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保健師・看護師・作業療法士：週</w:t>
            </w:r>
            <w:r w:rsidRPr="001B4567">
              <w:rPr>
                <w:sz w:val="22"/>
                <w:lang w:eastAsia="ja-JP"/>
              </w:rPr>
              <w:t>3</w:t>
            </w:r>
            <w:r w:rsidRPr="001B4567">
              <w:rPr>
                <w:sz w:val="22"/>
                <w:lang w:eastAsia="ja-JP"/>
              </w:rPr>
              <w:t>日目まで・</w:t>
            </w:r>
            <w:r w:rsidRPr="001B4567">
              <w:rPr>
                <w:sz w:val="22"/>
                <w:lang w:eastAsia="ja-JP"/>
              </w:rPr>
              <w:t>30</w:t>
            </w:r>
            <w:r w:rsidRPr="001B4567">
              <w:rPr>
                <w:sz w:val="22"/>
                <w:lang w:eastAsia="ja-JP"/>
              </w:rPr>
              <w:t>分以上</w:t>
            </w:r>
          </w:p>
        </w:tc>
        <w:tc>
          <w:tcPr>
            <w:tcW w:w="1388" w:type="dxa"/>
            <w:vAlign w:val="center"/>
          </w:tcPr>
          <w:p w14:paraId="06ED60D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5,550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28" w:type="dxa"/>
            <w:vAlign w:val="center"/>
          </w:tcPr>
          <w:p w14:paraId="5BA8C60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555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74C22E5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5879C9F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1,665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621CD98D" w14:textId="77777777" w:rsidTr="00A504DD">
        <w:trPr>
          <w:jc w:val="center"/>
        </w:trPr>
        <w:tc>
          <w:tcPr>
            <w:tcW w:w="5270" w:type="dxa"/>
            <w:vAlign w:val="center"/>
          </w:tcPr>
          <w:p w14:paraId="29B014E9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保健師・看護師・作業療法士：週</w:t>
            </w:r>
            <w:r w:rsidRPr="001B4567">
              <w:rPr>
                <w:sz w:val="22"/>
                <w:lang w:eastAsia="ja-JP"/>
              </w:rPr>
              <w:t>3</w:t>
            </w:r>
            <w:r w:rsidRPr="001B4567">
              <w:rPr>
                <w:sz w:val="22"/>
                <w:lang w:eastAsia="ja-JP"/>
              </w:rPr>
              <w:t>日目まで・</w:t>
            </w:r>
            <w:r w:rsidRPr="001B4567">
              <w:rPr>
                <w:sz w:val="22"/>
                <w:lang w:eastAsia="ja-JP"/>
              </w:rPr>
              <w:t>30</w:t>
            </w:r>
            <w:r w:rsidRPr="001B4567">
              <w:rPr>
                <w:sz w:val="22"/>
                <w:lang w:eastAsia="ja-JP"/>
              </w:rPr>
              <w:t>分未満</w:t>
            </w:r>
          </w:p>
        </w:tc>
        <w:tc>
          <w:tcPr>
            <w:tcW w:w="1388" w:type="dxa"/>
            <w:vAlign w:val="center"/>
          </w:tcPr>
          <w:p w14:paraId="631EECC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4,250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28" w:type="dxa"/>
            <w:vAlign w:val="center"/>
          </w:tcPr>
          <w:p w14:paraId="346DBE9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425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7134B6A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0E515B0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1,275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74FE55BB" w14:textId="77777777" w:rsidTr="00A504DD">
        <w:trPr>
          <w:jc w:val="center"/>
        </w:trPr>
        <w:tc>
          <w:tcPr>
            <w:tcW w:w="5270" w:type="dxa"/>
            <w:vAlign w:val="center"/>
          </w:tcPr>
          <w:p w14:paraId="07D2EC2A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保健師・看護師・作業療法士：週</w:t>
            </w:r>
            <w:r w:rsidRPr="001B4567">
              <w:rPr>
                <w:sz w:val="22"/>
                <w:lang w:eastAsia="ja-JP"/>
              </w:rPr>
              <w:t>4</w:t>
            </w:r>
            <w:r w:rsidRPr="001B4567">
              <w:rPr>
                <w:sz w:val="22"/>
                <w:lang w:eastAsia="ja-JP"/>
              </w:rPr>
              <w:t>日目以降・</w:t>
            </w:r>
            <w:r w:rsidRPr="001B4567">
              <w:rPr>
                <w:sz w:val="22"/>
                <w:lang w:eastAsia="ja-JP"/>
              </w:rPr>
              <w:t>30</w:t>
            </w:r>
            <w:r w:rsidRPr="001B4567">
              <w:rPr>
                <w:sz w:val="22"/>
                <w:lang w:eastAsia="ja-JP"/>
              </w:rPr>
              <w:t>分以上</w:t>
            </w:r>
          </w:p>
        </w:tc>
        <w:tc>
          <w:tcPr>
            <w:tcW w:w="1388" w:type="dxa"/>
            <w:vAlign w:val="center"/>
          </w:tcPr>
          <w:p w14:paraId="41BAB6F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6,550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28" w:type="dxa"/>
            <w:vAlign w:val="center"/>
          </w:tcPr>
          <w:p w14:paraId="330AD67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655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41D147F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14C2172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1,965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2D12F3A4" w14:textId="77777777" w:rsidTr="00A504DD">
        <w:trPr>
          <w:jc w:val="center"/>
        </w:trPr>
        <w:tc>
          <w:tcPr>
            <w:tcW w:w="5270" w:type="dxa"/>
            <w:vAlign w:val="center"/>
          </w:tcPr>
          <w:p w14:paraId="5C2BD3BA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保健師・看護師・作業療法士：週</w:t>
            </w:r>
            <w:r w:rsidRPr="001B4567">
              <w:rPr>
                <w:sz w:val="22"/>
                <w:lang w:eastAsia="ja-JP"/>
              </w:rPr>
              <w:t>4</w:t>
            </w:r>
            <w:r w:rsidRPr="001B4567">
              <w:rPr>
                <w:sz w:val="22"/>
                <w:lang w:eastAsia="ja-JP"/>
              </w:rPr>
              <w:t>日目以降・</w:t>
            </w:r>
            <w:r w:rsidRPr="001B4567">
              <w:rPr>
                <w:sz w:val="22"/>
                <w:lang w:eastAsia="ja-JP"/>
              </w:rPr>
              <w:t>30</w:t>
            </w:r>
            <w:r w:rsidRPr="001B4567">
              <w:rPr>
                <w:sz w:val="22"/>
                <w:lang w:eastAsia="ja-JP"/>
              </w:rPr>
              <w:t>分未満</w:t>
            </w:r>
          </w:p>
        </w:tc>
        <w:tc>
          <w:tcPr>
            <w:tcW w:w="1388" w:type="dxa"/>
            <w:vAlign w:val="center"/>
          </w:tcPr>
          <w:p w14:paraId="18667CE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5,100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28" w:type="dxa"/>
            <w:vAlign w:val="center"/>
          </w:tcPr>
          <w:p w14:paraId="2ED1BCA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3F3FF2C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1,020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135132B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1,530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65FDB364" w14:textId="77777777" w:rsidTr="00A504DD">
        <w:trPr>
          <w:jc w:val="center"/>
        </w:trPr>
        <w:tc>
          <w:tcPr>
            <w:tcW w:w="5270" w:type="dxa"/>
            <w:vAlign w:val="center"/>
          </w:tcPr>
          <w:p w14:paraId="29EAB547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精神科訪問看護基本療養費（</w:t>
            </w:r>
            <w:r w:rsidRPr="001B4567">
              <w:rPr>
                <w:sz w:val="22"/>
              </w:rPr>
              <w:t>IV</w:t>
            </w:r>
            <w:proofErr w:type="spellEnd"/>
            <w:r w:rsidRPr="001B4567">
              <w:rPr>
                <w:sz w:val="22"/>
              </w:rPr>
              <w:t>）：</w:t>
            </w:r>
            <w:proofErr w:type="spellStart"/>
            <w:r w:rsidRPr="001B4567">
              <w:rPr>
                <w:sz w:val="22"/>
              </w:rPr>
              <w:t>入院中外泊時等</w:t>
            </w:r>
            <w:proofErr w:type="spellEnd"/>
          </w:p>
        </w:tc>
        <w:tc>
          <w:tcPr>
            <w:tcW w:w="1388" w:type="dxa"/>
            <w:vAlign w:val="center"/>
          </w:tcPr>
          <w:p w14:paraId="2C3940F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28" w:type="dxa"/>
            <w:vAlign w:val="center"/>
          </w:tcPr>
          <w:p w14:paraId="2B7DBA8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116926A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1,700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388" w:type="dxa"/>
            <w:vAlign w:val="center"/>
          </w:tcPr>
          <w:p w14:paraId="09FDBB0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2,550</w:t>
            </w:r>
            <w:r w:rsidRPr="001B4567">
              <w:rPr>
                <w:sz w:val="22"/>
              </w:rPr>
              <w:t>円</w:t>
            </w:r>
          </w:p>
        </w:tc>
      </w:tr>
    </w:tbl>
    <w:p w14:paraId="50D80315" w14:textId="77777777" w:rsidR="00934CEC" w:rsidRPr="001B4567" w:rsidRDefault="00934CEC">
      <w:pPr>
        <w:rPr>
          <w:sz w:val="22"/>
        </w:rPr>
      </w:pPr>
    </w:p>
    <w:p w14:paraId="09FB0ADC" w14:textId="77777777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3-2 </w:t>
      </w:r>
      <w:r w:rsidRPr="001B4567">
        <w:rPr>
          <w:sz w:val="22"/>
          <w:szCs w:val="22"/>
          <w:lang w:eastAsia="ja-JP"/>
        </w:rPr>
        <w:t>小児精神で多い基本セット例（機能強化型以外・同一建物なし・加算なし）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5134"/>
        <w:gridCol w:w="1437"/>
        <w:gridCol w:w="1397"/>
        <w:gridCol w:w="1397"/>
        <w:gridCol w:w="1397"/>
      </w:tblGrid>
      <w:tr w:rsidR="00934CEC" w:rsidRPr="001B4567" w14:paraId="74FA026D" w14:textId="77777777">
        <w:trPr>
          <w:jc w:val="center"/>
        </w:trPr>
        <w:tc>
          <w:tcPr>
            <w:tcW w:w="7370" w:type="dxa"/>
            <w:shd w:val="clear" w:color="auto" w:fill="1F4E79"/>
            <w:vAlign w:val="center"/>
          </w:tcPr>
          <w:p w14:paraId="7EDC3F4F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ケース</w:t>
            </w:r>
            <w:proofErr w:type="spellEnd"/>
          </w:p>
        </w:tc>
        <w:tc>
          <w:tcPr>
            <w:tcW w:w="1701" w:type="dxa"/>
            <w:shd w:val="clear" w:color="auto" w:fill="1F4E79"/>
            <w:vAlign w:val="center"/>
          </w:tcPr>
          <w:p w14:paraId="6275AC0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5755DCA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13FF483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2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4382336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</w:tr>
      <w:tr w:rsidR="00934CEC" w:rsidRPr="001B4567" w14:paraId="7ACACDA2" w14:textId="77777777">
        <w:trPr>
          <w:jc w:val="center"/>
        </w:trPr>
        <w:tc>
          <w:tcPr>
            <w:tcW w:w="7370" w:type="dxa"/>
            <w:vAlign w:val="center"/>
          </w:tcPr>
          <w:p w14:paraId="363C08E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分未満</w:t>
            </w:r>
            <w:r w:rsidRPr="001B4567">
              <w:rPr>
                <w:sz w:val="22"/>
              </w:rPr>
              <w:t xml:space="preserve"> </w:t>
            </w:r>
            <w:r w:rsidRPr="001B4567">
              <w:rPr>
                <w:sz w:val="22"/>
              </w:rPr>
              <w:t>月初</w:t>
            </w:r>
          </w:p>
        </w:tc>
        <w:tc>
          <w:tcPr>
            <w:tcW w:w="1701" w:type="dxa"/>
            <w:vAlign w:val="center"/>
          </w:tcPr>
          <w:p w14:paraId="382E891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12,020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6C4F1FC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1,202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328249D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2,404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4B579A6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3,606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4E262717" w14:textId="77777777">
        <w:trPr>
          <w:jc w:val="center"/>
        </w:trPr>
        <w:tc>
          <w:tcPr>
            <w:tcW w:w="7370" w:type="dxa"/>
            <w:vAlign w:val="center"/>
          </w:tcPr>
          <w:p w14:paraId="513FC1D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分未満</w:t>
            </w:r>
            <w:r w:rsidRPr="001B4567">
              <w:rPr>
                <w:sz w:val="22"/>
              </w:rPr>
              <w:t xml:space="preserve"> 2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701" w:type="dxa"/>
            <w:vAlign w:val="center"/>
          </w:tcPr>
          <w:p w14:paraId="15FCA7B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7,280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18BB7B1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728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6B6EDAA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1,456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16C63D3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2,184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76A6B7FE" w14:textId="77777777">
        <w:trPr>
          <w:jc w:val="center"/>
        </w:trPr>
        <w:tc>
          <w:tcPr>
            <w:tcW w:w="7370" w:type="dxa"/>
            <w:vAlign w:val="center"/>
          </w:tcPr>
          <w:p w14:paraId="28B6703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</w:t>
            </w:r>
            <w:r w:rsidRPr="001B4567">
              <w:rPr>
                <w:sz w:val="22"/>
              </w:rPr>
              <w:t xml:space="preserve"> </w:t>
            </w:r>
            <w:r w:rsidRPr="001B4567">
              <w:rPr>
                <w:sz w:val="22"/>
              </w:rPr>
              <w:t>月初</w:t>
            </w:r>
          </w:p>
        </w:tc>
        <w:tc>
          <w:tcPr>
            <w:tcW w:w="1701" w:type="dxa"/>
            <w:vAlign w:val="center"/>
          </w:tcPr>
          <w:p w14:paraId="79FC36D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13,320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5BD1954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1,332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12597CB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2,664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0E127F3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3,996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18D22947" w14:textId="77777777">
        <w:trPr>
          <w:jc w:val="center"/>
        </w:trPr>
        <w:tc>
          <w:tcPr>
            <w:tcW w:w="7370" w:type="dxa"/>
            <w:vAlign w:val="center"/>
          </w:tcPr>
          <w:p w14:paraId="74ED7DC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</w:t>
            </w:r>
            <w:r w:rsidRPr="001B4567">
              <w:rPr>
                <w:sz w:val="22"/>
              </w:rPr>
              <w:t xml:space="preserve"> 2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701" w:type="dxa"/>
            <w:vAlign w:val="center"/>
          </w:tcPr>
          <w:p w14:paraId="55FE90A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8,580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22006FC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858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05CBCFC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1,716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76EDB8A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2,574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06BF5567" w14:textId="77777777">
        <w:trPr>
          <w:jc w:val="center"/>
        </w:trPr>
        <w:tc>
          <w:tcPr>
            <w:tcW w:w="7370" w:type="dxa"/>
            <w:vAlign w:val="center"/>
          </w:tcPr>
          <w:p w14:paraId="5186424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週</w:t>
            </w:r>
            <w:r w:rsidRPr="001B4567">
              <w:rPr>
                <w:sz w:val="22"/>
              </w:rPr>
              <w:t>4</w:t>
            </w:r>
            <w:r w:rsidRPr="001B4567">
              <w:rPr>
                <w:sz w:val="22"/>
              </w:rPr>
              <w:t>日目以降</w:t>
            </w:r>
            <w:r w:rsidRPr="001B4567">
              <w:rPr>
                <w:sz w:val="22"/>
              </w:rPr>
              <w:t xml:space="preserve"> 30</w:t>
            </w:r>
            <w:r w:rsidRPr="001B4567">
              <w:rPr>
                <w:sz w:val="22"/>
              </w:rPr>
              <w:t>分未満</w:t>
            </w:r>
            <w:r w:rsidRPr="001B4567">
              <w:rPr>
                <w:sz w:val="22"/>
              </w:rPr>
              <w:t xml:space="preserve"> 2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701" w:type="dxa"/>
            <w:vAlign w:val="center"/>
          </w:tcPr>
          <w:p w14:paraId="26A8EA6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8,130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3934E74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813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3D9A612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1,626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668E938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2,439</w:t>
            </w:r>
            <w:r w:rsidRPr="001B4567">
              <w:rPr>
                <w:sz w:val="22"/>
              </w:rPr>
              <w:t>円</w:t>
            </w:r>
          </w:p>
        </w:tc>
      </w:tr>
      <w:tr w:rsidR="00934CEC" w:rsidRPr="001B4567" w14:paraId="45CDC1B4" w14:textId="77777777">
        <w:trPr>
          <w:jc w:val="center"/>
        </w:trPr>
        <w:tc>
          <w:tcPr>
            <w:tcW w:w="7370" w:type="dxa"/>
            <w:vAlign w:val="center"/>
          </w:tcPr>
          <w:p w14:paraId="753C075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週</w:t>
            </w:r>
            <w:r w:rsidRPr="001B4567">
              <w:rPr>
                <w:sz w:val="22"/>
              </w:rPr>
              <w:t>4</w:t>
            </w:r>
            <w:r w:rsidRPr="001B4567">
              <w:rPr>
                <w:sz w:val="22"/>
              </w:rPr>
              <w:t>日目以降</w:t>
            </w:r>
            <w:r w:rsidRPr="001B4567">
              <w:rPr>
                <w:sz w:val="22"/>
              </w:rPr>
              <w:t xml:space="preserve"> 30</w:t>
            </w:r>
            <w:r w:rsidRPr="001B4567">
              <w:rPr>
                <w:sz w:val="22"/>
              </w:rPr>
              <w:t>分以上</w:t>
            </w:r>
            <w:r w:rsidRPr="001B4567">
              <w:rPr>
                <w:sz w:val="22"/>
              </w:rPr>
              <w:t xml:space="preserve"> 2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701" w:type="dxa"/>
            <w:vAlign w:val="center"/>
          </w:tcPr>
          <w:p w14:paraId="1AF273E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9,580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6255B3A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958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0CD9A06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1,916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13EB52A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2,874</w:t>
            </w:r>
            <w:r w:rsidRPr="001B4567">
              <w:rPr>
                <w:sz w:val="22"/>
              </w:rPr>
              <w:t>円</w:t>
            </w:r>
          </w:p>
        </w:tc>
      </w:tr>
    </w:tbl>
    <w:p w14:paraId="76AF96E3" w14:textId="77777777" w:rsidR="002A0601" w:rsidRDefault="00DD5D57">
      <w:pPr>
        <w:rPr>
          <w:color w:val="5A5A5A"/>
          <w:sz w:val="22"/>
          <w:lang w:eastAsia="ja-JP"/>
        </w:rPr>
      </w:pPr>
      <w:r w:rsidRPr="001B4567">
        <w:rPr>
          <w:color w:val="5A5A5A"/>
          <w:sz w:val="22"/>
          <w:lang w:eastAsia="ja-JP"/>
        </w:rPr>
        <w:t>精神科でも訪問看護管理療養費と訪問看護物価対応料を算定する。</w:t>
      </w:r>
    </w:p>
    <w:p w14:paraId="19613CA8" w14:textId="63CE26B3" w:rsidR="00934CEC" w:rsidRPr="001B4567" w:rsidRDefault="00DD5D57">
      <w:pPr>
        <w:rPr>
          <w:sz w:val="22"/>
          <w:lang w:eastAsia="ja-JP"/>
        </w:rPr>
      </w:pPr>
      <w:r w:rsidRPr="001B4567">
        <w:rPr>
          <w:color w:val="5A5A5A"/>
          <w:sz w:val="22"/>
          <w:lang w:eastAsia="ja-JP"/>
        </w:rPr>
        <w:t>小児は公費や向日市子育て支援医療費助成により</w:t>
      </w:r>
      <w:r w:rsidR="002A0601">
        <w:rPr>
          <w:rFonts w:hint="eastAsia"/>
          <w:color w:val="5A5A5A"/>
          <w:sz w:val="22"/>
          <w:lang w:eastAsia="ja-JP"/>
        </w:rPr>
        <w:t>自己負担額が変わります</w:t>
      </w:r>
      <w:r w:rsidRPr="001B4567">
        <w:rPr>
          <w:color w:val="5A5A5A"/>
          <w:sz w:val="22"/>
          <w:lang w:eastAsia="ja-JP"/>
        </w:rPr>
        <w:t>。</w:t>
      </w:r>
    </w:p>
    <w:p w14:paraId="4260BA25" w14:textId="77777777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3-3 </w:t>
      </w:r>
      <w:r w:rsidRPr="001B4567">
        <w:rPr>
          <w:sz w:val="22"/>
          <w:szCs w:val="22"/>
          <w:lang w:eastAsia="ja-JP"/>
        </w:rPr>
        <w:t>精神科医療保険の主な加算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512"/>
        <w:gridCol w:w="1185"/>
        <w:gridCol w:w="1132"/>
        <w:gridCol w:w="1132"/>
        <w:gridCol w:w="1132"/>
        <w:gridCol w:w="2669"/>
      </w:tblGrid>
      <w:tr w:rsidR="00934CEC" w:rsidRPr="001B4567" w14:paraId="3D49C889" w14:textId="77777777" w:rsidTr="004745B1">
        <w:trPr>
          <w:jc w:val="center"/>
        </w:trPr>
        <w:tc>
          <w:tcPr>
            <w:tcW w:w="3512" w:type="dxa"/>
            <w:shd w:val="clear" w:color="auto" w:fill="1F4E79"/>
            <w:vAlign w:val="center"/>
          </w:tcPr>
          <w:p w14:paraId="13D1FCDE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名称</w:t>
            </w:r>
            <w:proofErr w:type="spellEnd"/>
          </w:p>
        </w:tc>
        <w:tc>
          <w:tcPr>
            <w:tcW w:w="1185" w:type="dxa"/>
            <w:shd w:val="clear" w:color="auto" w:fill="1F4E79"/>
            <w:vAlign w:val="center"/>
          </w:tcPr>
          <w:p w14:paraId="79DE7D2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132" w:type="dxa"/>
            <w:shd w:val="clear" w:color="auto" w:fill="1F4E79"/>
            <w:vAlign w:val="center"/>
          </w:tcPr>
          <w:p w14:paraId="67743D5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132" w:type="dxa"/>
            <w:shd w:val="clear" w:color="auto" w:fill="1F4E79"/>
            <w:vAlign w:val="center"/>
          </w:tcPr>
          <w:p w14:paraId="7161723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2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132" w:type="dxa"/>
            <w:shd w:val="clear" w:color="auto" w:fill="1F4E79"/>
            <w:vAlign w:val="center"/>
          </w:tcPr>
          <w:p w14:paraId="42688D3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</w:t>
            </w:r>
            <w:r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2669" w:type="dxa"/>
            <w:shd w:val="clear" w:color="auto" w:fill="1F4E79"/>
            <w:vAlign w:val="center"/>
          </w:tcPr>
          <w:p w14:paraId="3FFF396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備考</w:t>
            </w:r>
          </w:p>
        </w:tc>
      </w:tr>
      <w:tr w:rsidR="00934CEC" w:rsidRPr="001B4567" w14:paraId="2E93F4D4" w14:textId="77777777" w:rsidTr="004745B1">
        <w:trPr>
          <w:jc w:val="center"/>
        </w:trPr>
        <w:tc>
          <w:tcPr>
            <w:tcW w:w="3512" w:type="dxa"/>
            <w:vAlign w:val="center"/>
          </w:tcPr>
          <w:p w14:paraId="529EF860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精神科緊急訪問看護加算：月</w:t>
            </w:r>
            <w:r w:rsidRPr="001B4567">
              <w:rPr>
                <w:sz w:val="22"/>
                <w:lang w:eastAsia="ja-JP"/>
              </w:rPr>
              <w:t>14</w:t>
            </w:r>
            <w:r w:rsidRPr="001B4567">
              <w:rPr>
                <w:sz w:val="22"/>
                <w:lang w:eastAsia="ja-JP"/>
              </w:rPr>
              <w:t>日目まで</w:t>
            </w:r>
          </w:p>
        </w:tc>
        <w:tc>
          <w:tcPr>
            <w:tcW w:w="1185" w:type="dxa"/>
            <w:vAlign w:val="center"/>
          </w:tcPr>
          <w:p w14:paraId="37AB551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42EC218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265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7CE3D0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530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E076C3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795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3DCE4E0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5AD50890" w14:textId="77777777" w:rsidTr="004745B1">
        <w:trPr>
          <w:jc w:val="center"/>
        </w:trPr>
        <w:tc>
          <w:tcPr>
            <w:tcW w:w="3512" w:type="dxa"/>
            <w:vAlign w:val="center"/>
          </w:tcPr>
          <w:p w14:paraId="7D2428C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精神科緊急訪問看護加算：月</w:t>
            </w:r>
            <w:r w:rsidRPr="001B4567">
              <w:rPr>
                <w:sz w:val="22"/>
              </w:rPr>
              <w:t>15</w:t>
            </w:r>
            <w:r w:rsidRPr="001B4567">
              <w:rPr>
                <w:sz w:val="22"/>
              </w:rPr>
              <w:lastRenderedPageBreak/>
              <w:t>日目以降</w:t>
            </w:r>
          </w:p>
        </w:tc>
        <w:tc>
          <w:tcPr>
            <w:tcW w:w="1185" w:type="dxa"/>
            <w:vAlign w:val="center"/>
          </w:tcPr>
          <w:p w14:paraId="6F3D4A3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lastRenderedPageBreak/>
              <w:t>2,000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1D55C80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EE75B2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C9FEFB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6EBCC4C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37A532BD" w14:textId="77777777" w:rsidTr="004745B1">
        <w:trPr>
          <w:jc w:val="center"/>
        </w:trPr>
        <w:tc>
          <w:tcPr>
            <w:tcW w:w="3512" w:type="dxa"/>
            <w:vAlign w:val="center"/>
          </w:tcPr>
          <w:p w14:paraId="39B65E3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長時間精神科訪問看護加算</w:t>
            </w:r>
          </w:p>
        </w:tc>
        <w:tc>
          <w:tcPr>
            <w:tcW w:w="1185" w:type="dxa"/>
            <w:vAlign w:val="center"/>
          </w:tcPr>
          <w:p w14:paraId="244A59E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5366A8B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2462384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1,040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6715316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3314950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週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日等</w:t>
            </w:r>
          </w:p>
        </w:tc>
      </w:tr>
      <w:tr w:rsidR="00934CEC" w:rsidRPr="001B4567" w14:paraId="6A0F02AD" w14:textId="77777777" w:rsidTr="004745B1">
        <w:trPr>
          <w:jc w:val="center"/>
        </w:trPr>
        <w:tc>
          <w:tcPr>
            <w:tcW w:w="3512" w:type="dxa"/>
            <w:vAlign w:val="center"/>
          </w:tcPr>
          <w:p w14:paraId="57983B4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複数名精神科訪問看護加算：看護師＋看護師</w:t>
            </w:r>
            <w:r w:rsidRPr="001B4567">
              <w:rPr>
                <w:sz w:val="22"/>
              </w:rPr>
              <w:t>/</w:t>
            </w:r>
            <w:r w:rsidRPr="001B4567">
              <w:rPr>
                <w:sz w:val="22"/>
              </w:rPr>
              <w:t>保健師</w:t>
            </w:r>
            <w:r w:rsidRPr="001B4567">
              <w:rPr>
                <w:sz w:val="22"/>
              </w:rPr>
              <w:t>/OT 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  <w:tc>
          <w:tcPr>
            <w:tcW w:w="1185" w:type="dxa"/>
            <w:vAlign w:val="center"/>
          </w:tcPr>
          <w:p w14:paraId="0627CD1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FF4D11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2E05327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186F0A4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76E92A7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分以上が対象</w:t>
            </w:r>
          </w:p>
        </w:tc>
      </w:tr>
      <w:tr w:rsidR="00934CEC" w:rsidRPr="001B4567" w14:paraId="758E377D" w14:textId="77777777" w:rsidTr="004745B1">
        <w:trPr>
          <w:jc w:val="center"/>
        </w:trPr>
        <w:tc>
          <w:tcPr>
            <w:tcW w:w="3512" w:type="dxa"/>
            <w:vAlign w:val="center"/>
          </w:tcPr>
          <w:p w14:paraId="5CE692F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複数名精神科訪問看護加算：看護師＋看護師</w:t>
            </w:r>
            <w:r w:rsidRPr="001B4567">
              <w:rPr>
                <w:sz w:val="22"/>
              </w:rPr>
              <w:t>/</w:t>
            </w:r>
            <w:r w:rsidRPr="001B4567">
              <w:rPr>
                <w:sz w:val="22"/>
              </w:rPr>
              <w:t>保健師</w:t>
            </w:r>
            <w:r w:rsidRPr="001B4567">
              <w:rPr>
                <w:sz w:val="22"/>
              </w:rPr>
              <w:t>/OT 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回</w:t>
            </w:r>
          </w:p>
        </w:tc>
        <w:tc>
          <w:tcPr>
            <w:tcW w:w="1185" w:type="dxa"/>
            <w:vAlign w:val="center"/>
          </w:tcPr>
          <w:p w14:paraId="14A1120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23E746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103B08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597746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2,700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4E5A341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分以上が対象</w:t>
            </w:r>
          </w:p>
        </w:tc>
      </w:tr>
      <w:tr w:rsidR="00934CEC" w:rsidRPr="001B4567" w14:paraId="3C0075AB" w14:textId="77777777" w:rsidTr="004745B1">
        <w:trPr>
          <w:jc w:val="center"/>
        </w:trPr>
        <w:tc>
          <w:tcPr>
            <w:tcW w:w="3512" w:type="dxa"/>
            <w:vAlign w:val="center"/>
          </w:tcPr>
          <w:p w14:paraId="6BF3B96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複数名精神科訪問看護加算：看護師＋看護師</w:t>
            </w:r>
            <w:r w:rsidRPr="001B4567">
              <w:rPr>
                <w:sz w:val="22"/>
              </w:rPr>
              <w:t>/</w:t>
            </w:r>
            <w:r w:rsidRPr="001B4567">
              <w:rPr>
                <w:sz w:val="22"/>
              </w:rPr>
              <w:t>保健師</w:t>
            </w:r>
            <w:r w:rsidRPr="001B4567">
              <w:rPr>
                <w:sz w:val="22"/>
              </w:rPr>
              <w:t>/OT 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3</w:t>
            </w:r>
            <w:r w:rsidRPr="001B4567">
              <w:rPr>
                <w:sz w:val="22"/>
              </w:rPr>
              <w:t>回以上</w:t>
            </w:r>
          </w:p>
        </w:tc>
        <w:tc>
          <w:tcPr>
            <w:tcW w:w="1185" w:type="dxa"/>
            <w:vAlign w:val="center"/>
          </w:tcPr>
          <w:p w14:paraId="001BD1E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14,500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4651252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20BEC0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E6B28C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4,350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4009334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分以上が対象</w:t>
            </w:r>
          </w:p>
        </w:tc>
      </w:tr>
      <w:tr w:rsidR="00934CEC" w:rsidRPr="001B4567" w14:paraId="728BE2FC" w14:textId="77777777" w:rsidTr="004745B1">
        <w:trPr>
          <w:jc w:val="center"/>
        </w:trPr>
        <w:tc>
          <w:tcPr>
            <w:tcW w:w="3512" w:type="dxa"/>
            <w:vAlign w:val="center"/>
          </w:tcPr>
          <w:p w14:paraId="78AF034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複数名精神科訪問看護加算：看護師＋准看護師</w:t>
            </w:r>
            <w:r w:rsidRPr="001B4567">
              <w:rPr>
                <w:sz w:val="22"/>
              </w:rPr>
              <w:t xml:space="preserve"> 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  <w:tc>
          <w:tcPr>
            <w:tcW w:w="1185" w:type="dxa"/>
            <w:vAlign w:val="center"/>
          </w:tcPr>
          <w:p w14:paraId="6D1D92A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22911FF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483F8D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45EED74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76C4AF7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分以上が対象</w:t>
            </w:r>
          </w:p>
        </w:tc>
      </w:tr>
      <w:tr w:rsidR="00934CEC" w:rsidRPr="001B4567" w14:paraId="7FDE65FA" w14:textId="77777777" w:rsidTr="004745B1">
        <w:trPr>
          <w:jc w:val="center"/>
        </w:trPr>
        <w:tc>
          <w:tcPr>
            <w:tcW w:w="3512" w:type="dxa"/>
            <w:vAlign w:val="center"/>
          </w:tcPr>
          <w:p w14:paraId="7B8FC27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複数名精神科訪問看護加算：看護師＋准看護師</w:t>
            </w:r>
            <w:r w:rsidRPr="001B4567">
              <w:rPr>
                <w:sz w:val="22"/>
              </w:rPr>
              <w:t xml:space="preserve"> 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回</w:t>
            </w:r>
          </w:p>
        </w:tc>
        <w:tc>
          <w:tcPr>
            <w:tcW w:w="1185" w:type="dxa"/>
            <w:vAlign w:val="center"/>
          </w:tcPr>
          <w:p w14:paraId="55248F9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7,600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6A4B85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2841D04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FE1186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2,280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7971051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分以上が対象</w:t>
            </w:r>
          </w:p>
        </w:tc>
      </w:tr>
      <w:tr w:rsidR="00934CEC" w:rsidRPr="001B4567" w14:paraId="788A4FE7" w14:textId="77777777" w:rsidTr="004745B1">
        <w:trPr>
          <w:jc w:val="center"/>
        </w:trPr>
        <w:tc>
          <w:tcPr>
            <w:tcW w:w="3512" w:type="dxa"/>
            <w:vAlign w:val="center"/>
          </w:tcPr>
          <w:p w14:paraId="11FB216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複数名精神科訪問看護加算：看護師＋准看護師</w:t>
            </w:r>
            <w:r w:rsidRPr="001B4567">
              <w:rPr>
                <w:sz w:val="22"/>
              </w:rPr>
              <w:t xml:space="preserve"> 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3</w:t>
            </w:r>
            <w:r w:rsidRPr="001B4567">
              <w:rPr>
                <w:sz w:val="22"/>
              </w:rPr>
              <w:t>回以上</w:t>
            </w:r>
          </w:p>
        </w:tc>
        <w:tc>
          <w:tcPr>
            <w:tcW w:w="1185" w:type="dxa"/>
            <w:vAlign w:val="center"/>
          </w:tcPr>
          <w:p w14:paraId="6A3E4B4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12,400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2DBE11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8568BC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2,480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2B3CAD6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3,720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51D5221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分以上が対象</w:t>
            </w:r>
          </w:p>
        </w:tc>
      </w:tr>
      <w:tr w:rsidR="00934CEC" w:rsidRPr="001B4567" w14:paraId="3F3C4E9D" w14:textId="77777777" w:rsidTr="004745B1">
        <w:trPr>
          <w:jc w:val="center"/>
        </w:trPr>
        <w:tc>
          <w:tcPr>
            <w:tcW w:w="3512" w:type="dxa"/>
            <w:vAlign w:val="center"/>
          </w:tcPr>
          <w:p w14:paraId="6D2858E9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複数名精神科訪問看護加算：看護補助者又は精神保健福祉士</w:t>
            </w:r>
          </w:p>
        </w:tc>
        <w:tc>
          <w:tcPr>
            <w:tcW w:w="1185" w:type="dxa"/>
            <w:vAlign w:val="center"/>
          </w:tcPr>
          <w:p w14:paraId="3FE7D68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C1F05C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D2DE80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52C3A7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7CCC288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</w:t>
            </w:r>
            <w:r w:rsidRPr="001B4567">
              <w:rPr>
                <w:sz w:val="22"/>
              </w:rPr>
              <w:t>分以上が対象</w:t>
            </w:r>
          </w:p>
        </w:tc>
      </w:tr>
      <w:tr w:rsidR="00934CEC" w:rsidRPr="001B4567" w14:paraId="0A90C7B4" w14:textId="77777777" w:rsidTr="004745B1">
        <w:trPr>
          <w:jc w:val="center"/>
        </w:trPr>
        <w:tc>
          <w:tcPr>
            <w:tcW w:w="3512" w:type="dxa"/>
            <w:vAlign w:val="center"/>
          </w:tcPr>
          <w:p w14:paraId="07A0A917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夜間・早朝訪問看護加算</w:t>
            </w:r>
          </w:p>
        </w:tc>
        <w:tc>
          <w:tcPr>
            <w:tcW w:w="1185" w:type="dxa"/>
            <w:vAlign w:val="center"/>
          </w:tcPr>
          <w:p w14:paraId="398398D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2,100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88B66D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210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66F628A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C82EFA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630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1631AB9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18:00-22:00</w:t>
            </w:r>
            <w:r w:rsidRPr="001B4567">
              <w:rPr>
                <w:sz w:val="22"/>
              </w:rPr>
              <w:t>、</w:t>
            </w:r>
            <w:r w:rsidRPr="001B4567">
              <w:rPr>
                <w:sz w:val="22"/>
              </w:rPr>
              <w:t>6:00-8:00</w:t>
            </w:r>
          </w:p>
        </w:tc>
      </w:tr>
      <w:tr w:rsidR="00934CEC" w:rsidRPr="001B4567" w14:paraId="1D0120F2" w14:textId="77777777" w:rsidTr="004745B1">
        <w:trPr>
          <w:jc w:val="center"/>
        </w:trPr>
        <w:tc>
          <w:tcPr>
            <w:tcW w:w="3512" w:type="dxa"/>
            <w:vAlign w:val="center"/>
          </w:tcPr>
          <w:p w14:paraId="6F4A03E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深夜訪問看護加算</w:t>
            </w:r>
          </w:p>
        </w:tc>
        <w:tc>
          <w:tcPr>
            <w:tcW w:w="1185" w:type="dxa"/>
            <w:vAlign w:val="center"/>
          </w:tcPr>
          <w:p w14:paraId="05859C8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4,200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1D1A8A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133FD37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129FD96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1963996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22:00-6:00</w:t>
            </w:r>
          </w:p>
        </w:tc>
      </w:tr>
      <w:tr w:rsidR="00934CEC" w:rsidRPr="001B4567" w14:paraId="2717F462" w14:textId="77777777" w:rsidTr="004745B1">
        <w:trPr>
          <w:jc w:val="center"/>
        </w:trPr>
        <w:tc>
          <w:tcPr>
            <w:tcW w:w="3512" w:type="dxa"/>
            <w:vAlign w:val="center"/>
          </w:tcPr>
          <w:p w14:paraId="4F59A88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精神科複数回訪問加算：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回</w:t>
            </w:r>
          </w:p>
        </w:tc>
        <w:tc>
          <w:tcPr>
            <w:tcW w:w="1185" w:type="dxa"/>
            <w:vAlign w:val="center"/>
          </w:tcPr>
          <w:p w14:paraId="3DA3EB6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5489F75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4BE30EF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60C2CAD6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2BEC662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精神科在宅患者支援管理料算定利用者等</w:t>
            </w:r>
          </w:p>
        </w:tc>
      </w:tr>
      <w:tr w:rsidR="00934CEC" w:rsidRPr="001B4567" w14:paraId="30AF7D52" w14:textId="77777777" w:rsidTr="004745B1">
        <w:trPr>
          <w:jc w:val="center"/>
        </w:trPr>
        <w:tc>
          <w:tcPr>
            <w:tcW w:w="3512" w:type="dxa"/>
            <w:vAlign w:val="center"/>
          </w:tcPr>
          <w:p w14:paraId="5D07240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精神科複数回訪問加算：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</w:t>
            </w:r>
            <w:r w:rsidRPr="001B4567">
              <w:rPr>
                <w:sz w:val="22"/>
              </w:rPr>
              <w:t>3</w:t>
            </w:r>
            <w:r w:rsidRPr="001B4567">
              <w:rPr>
                <w:sz w:val="22"/>
              </w:rPr>
              <w:t>回以上</w:t>
            </w:r>
          </w:p>
        </w:tc>
        <w:tc>
          <w:tcPr>
            <w:tcW w:w="1185" w:type="dxa"/>
            <w:vAlign w:val="center"/>
          </w:tcPr>
          <w:p w14:paraId="75FCEA04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8,000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2AA896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6364ED5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1F1BE55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221F954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精神科在宅患者支援管理料算定利用者等</w:t>
            </w:r>
          </w:p>
        </w:tc>
      </w:tr>
      <w:tr w:rsidR="00934CEC" w:rsidRPr="001B4567" w14:paraId="6832B628" w14:textId="77777777" w:rsidTr="004745B1">
        <w:trPr>
          <w:jc w:val="center"/>
        </w:trPr>
        <w:tc>
          <w:tcPr>
            <w:tcW w:w="3512" w:type="dxa"/>
            <w:vAlign w:val="center"/>
          </w:tcPr>
          <w:p w14:paraId="57677E2A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精神科重症患者支援管理連携加算イ</w:t>
            </w:r>
          </w:p>
        </w:tc>
        <w:tc>
          <w:tcPr>
            <w:tcW w:w="1185" w:type="dxa"/>
            <w:vAlign w:val="center"/>
          </w:tcPr>
          <w:p w14:paraId="3860071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8,400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56FDFF63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693B4B9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22D086E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34D4F11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1BE2197B" w14:textId="77777777" w:rsidTr="004745B1">
        <w:trPr>
          <w:jc w:val="center"/>
        </w:trPr>
        <w:tc>
          <w:tcPr>
            <w:tcW w:w="3512" w:type="dxa"/>
            <w:vAlign w:val="center"/>
          </w:tcPr>
          <w:p w14:paraId="7C830773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精神科重症患者支援管理連携加算ロ</w:t>
            </w:r>
          </w:p>
        </w:tc>
        <w:tc>
          <w:tcPr>
            <w:tcW w:w="1185" w:type="dxa"/>
            <w:vAlign w:val="center"/>
          </w:tcPr>
          <w:p w14:paraId="49C1CEB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5,800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2B236FB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580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980716E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1F8C4F2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1,740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64C6060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月</w:t>
            </w: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回</w:t>
            </w:r>
          </w:p>
        </w:tc>
      </w:tr>
      <w:tr w:rsidR="00934CEC" w:rsidRPr="001B4567" w14:paraId="633A8F60" w14:textId="77777777" w:rsidTr="004745B1">
        <w:trPr>
          <w:jc w:val="center"/>
        </w:trPr>
        <w:tc>
          <w:tcPr>
            <w:tcW w:w="3512" w:type="dxa"/>
            <w:vAlign w:val="center"/>
          </w:tcPr>
          <w:p w14:paraId="252B505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24</w:t>
            </w:r>
            <w:r w:rsidRPr="001B4567">
              <w:rPr>
                <w:sz w:val="22"/>
              </w:rPr>
              <w:t>時間対応体制加算ロ</w:t>
            </w:r>
          </w:p>
        </w:tc>
        <w:tc>
          <w:tcPr>
            <w:tcW w:w="1185" w:type="dxa"/>
            <w:vAlign w:val="center"/>
          </w:tcPr>
          <w:p w14:paraId="09B4C8DC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6,520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78A5172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652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1063851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1,304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54F594C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1,956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6C5A6751" w14:textId="77777777" w:rsidR="00934CEC" w:rsidRPr="001B4567" w:rsidRDefault="00DD5D57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月</w:t>
            </w:r>
            <w:r w:rsidRPr="001B4567">
              <w:rPr>
                <w:sz w:val="22"/>
                <w:lang w:eastAsia="ja-JP"/>
              </w:rPr>
              <w:t>1</w:t>
            </w:r>
            <w:r w:rsidRPr="001B4567">
              <w:rPr>
                <w:sz w:val="22"/>
                <w:lang w:eastAsia="ja-JP"/>
              </w:rPr>
              <w:t>回・届出・同意あり</w:t>
            </w:r>
          </w:p>
        </w:tc>
      </w:tr>
      <w:tr w:rsidR="00934CEC" w:rsidRPr="001B4567" w14:paraId="12F31100" w14:textId="77777777" w:rsidTr="004745B1">
        <w:trPr>
          <w:jc w:val="center"/>
        </w:trPr>
        <w:tc>
          <w:tcPr>
            <w:tcW w:w="3512" w:type="dxa"/>
            <w:vAlign w:val="center"/>
          </w:tcPr>
          <w:p w14:paraId="589B46F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訪問看護情報提供療養費</w:t>
            </w:r>
            <w:r w:rsidRPr="001B4567">
              <w:rPr>
                <w:sz w:val="22"/>
              </w:rPr>
              <w:t>1-3</w:t>
            </w:r>
          </w:p>
        </w:tc>
        <w:tc>
          <w:tcPr>
            <w:tcW w:w="1185" w:type="dxa"/>
            <w:vAlign w:val="center"/>
          </w:tcPr>
          <w:p w14:paraId="57FD690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2FB458A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4BA410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685DB07D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6D488A6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区分ごと</w:t>
            </w:r>
          </w:p>
        </w:tc>
      </w:tr>
      <w:tr w:rsidR="00934CEC" w:rsidRPr="001B4567" w14:paraId="0C514002" w14:textId="77777777" w:rsidTr="004745B1">
        <w:trPr>
          <w:jc w:val="center"/>
        </w:trPr>
        <w:tc>
          <w:tcPr>
            <w:tcW w:w="3512" w:type="dxa"/>
            <w:vAlign w:val="center"/>
          </w:tcPr>
          <w:p w14:paraId="78B32EA6" w14:textId="77777777" w:rsidR="00934CEC" w:rsidRPr="001B4567" w:rsidRDefault="00DD5D57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訪問看護物価対応料：月初</w:t>
            </w:r>
            <w:proofErr w:type="spellEnd"/>
          </w:p>
        </w:tc>
        <w:tc>
          <w:tcPr>
            <w:tcW w:w="1185" w:type="dxa"/>
            <w:vAlign w:val="center"/>
          </w:tcPr>
          <w:p w14:paraId="0D11955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699CD0A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055BF49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33C222F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18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39C316DF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  <w:tr w:rsidR="00934CEC" w:rsidRPr="001B4567" w14:paraId="22E8444A" w14:textId="77777777" w:rsidTr="004745B1">
        <w:trPr>
          <w:jc w:val="center"/>
        </w:trPr>
        <w:tc>
          <w:tcPr>
            <w:tcW w:w="3512" w:type="dxa"/>
            <w:vAlign w:val="center"/>
          </w:tcPr>
          <w:p w14:paraId="24113BC9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訪問看護物価対応料：</w:t>
            </w: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日目以降</w:t>
            </w:r>
          </w:p>
        </w:tc>
        <w:tc>
          <w:tcPr>
            <w:tcW w:w="1185" w:type="dxa"/>
            <w:vAlign w:val="center"/>
          </w:tcPr>
          <w:p w14:paraId="442F4431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6457F227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1CF1A0A8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1132" w:type="dxa"/>
            <w:vAlign w:val="center"/>
          </w:tcPr>
          <w:p w14:paraId="7CAD0260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</w:t>
            </w:r>
            <w:r w:rsidRPr="001B4567">
              <w:rPr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144129AB" w14:textId="77777777" w:rsidR="00934CEC" w:rsidRPr="001B4567" w:rsidRDefault="00DD5D57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</w:t>
            </w:r>
            <w:r w:rsidRPr="001B4567">
              <w:rPr>
                <w:sz w:val="22"/>
              </w:rPr>
              <w:t>日につき</w:t>
            </w:r>
          </w:p>
        </w:tc>
      </w:tr>
    </w:tbl>
    <w:p w14:paraId="43908314" w14:textId="77777777" w:rsidR="00934CEC" w:rsidRPr="001B4567" w:rsidRDefault="00934CEC">
      <w:pPr>
        <w:rPr>
          <w:sz w:val="22"/>
        </w:rPr>
      </w:pPr>
    </w:p>
    <w:p w14:paraId="1A0178F3" w14:textId="77777777" w:rsidR="00934CEC" w:rsidRPr="006F4539" w:rsidRDefault="00DD5D57">
      <w:pPr>
        <w:pStyle w:val="1"/>
        <w:rPr>
          <w:lang w:eastAsia="ja-JP"/>
        </w:rPr>
      </w:pPr>
      <w:r w:rsidRPr="006F4539">
        <w:rPr>
          <w:lang w:eastAsia="ja-JP"/>
        </w:rPr>
        <w:t>第</w:t>
      </w:r>
      <w:r w:rsidRPr="006F4539">
        <w:rPr>
          <w:lang w:eastAsia="ja-JP"/>
        </w:rPr>
        <w:t>4</w:t>
      </w:r>
      <w:r w:rsidRPr="006F4539">
        <w:rPr>
          <w:lang w:eastAsia="ja-JP"/>
        </w:rPr>
        <w:t>章</w:t>
      </w:r>
      <w:r w:rsidRPr="006F4539">
        <w:rPr>
          <w:lang w:eastAsia="ja-JP"/>
        </w:rPr>
        <w:t xml:space="preserve"> </w:t>
      </w:r>
      <w:r w:rsidRPr="006F4539">
        <w:rPr>
          <w:lang w:eastAsia="ja-JP"/>
        </w:rPr>
        <w:t>介護保険（訪問看護・介護予防訪問看護）</w:t>
      </w:r>
    </w:p>
    <w:p w14:paraId="5053502C" w14:textId="5E31DCDB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4-1 </w:t>
      </w:r>
      <w:r w:rsidRPr="001B4567">
        <w:rPr>
          <w:sz w:val="22"/>
          <w:szCs w:val="22"/>
          <w:lang w:eastAsia="ja-JP"/>
        </w:rPr>
        <w:t>訪問看護：基本単位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97"/>
        <w:gridCol w:w="1275"/>
        <w:gridCol w:w="1418"/>
        <w:gridCol w:w="1559"/>
        <w:gridCol w:w="1843"/>
        <w:gridCol w:w="1560"/>
      </w:tblGrid>
      <w:tr w:rsidR="000E6D18" w:rsidRPr="001B4567" w14:paraId="40DA1E44" w14:textId="77777777" w:rsidTr="000E6D18">
        <w:trPr>
          <w:jc w:val="center"/>
        </w:trPr>
        <w:tc>
          <w:tcPr>
            <w:tcW w:w="2497" w:type="dxa"/>
            <w:shd w:val="clear" w:color="auto" w:fill="1F4E79"/>
            <w:vAlign w:val="center"/>
          </w:tcPr>
          <w:p w14:paraId="27377C0E" w14:textId="77777777" w:rsidR="000E6D18" w:rsidRPr="001B4567" w:rsidRDefault="000E6D18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区分</w:t>
            </w:r>
            <w:proofErr w:type="spellEnd"/>
          </w:p>
        </w:tc>
        <w:tc>
          <w:tcPr>
            <w:tcW w:w="1275" w:type="dxa"/>
            <w:shd w:val="clear" w:color="auto" w:fill="1F4E79"/>
            <w:vAlign w:val="center"/>
          </w:tcPr>
          <w:p w14:paraId="169EF749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単位</w:t>
            </w:r>
          </w:p>
        </w:tc>
        <w:tc>
          <w:tcPr>
            <w:tcW w:w="1418" w:type="dxa"/>
            <w:shd w:val="clear" w:color="auto" w:fill="1F4E79"/>
            <w:vAlign w:val="center"/>
          </w:tcPr>
          <w:p w14:paraId="6B8168F5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向日市10割</w:t>
            </w:r>
          </w:p>
        </w:tc>
        <w:tc>
          <w:tcPr>
            <w:tcW w:w="1559" w:type="dxa"/>
            <w:shd w:val="clear" w:color="auto" w:fill="1F4E79"/>
            <w:vAlign w:val="center"/>
          </w:tcPr>
          <w:p w14:paraId="5EA47D1B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向日市1割</w:t>
            </w:r>
          </w:p>
        </w:tc>
        <w:tc>
          <w:tcPr>
            <w:tcW w:w="1843" w:type="dxa"/>
            <w:shd w:val="clear" w:color="auto" w:fill="1F4E79"/>
            <w:vAlign w:val="center"/>
          </w:tcPr>
          <w:p w14:paraId="6760699F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向日市2割</w:t>
            </w:r>
          </w:p>
        </w:tc>
        <w:tc>
          <w:tcPr>
            <w:tcW w:w="1560" w:type="dxa"/>
            <w:shd w:val="clear" w:color="auto" w:fill="1F4E79"/>
            <w:vAlign w:val="center"/>
          </w:tcPr>
          <w:p w14:paraId="78C0D96B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向日市3割</w:t>
            </w:r>
          </w:p>
        </w:tc>
      </w:tr>
      <w:tr w:rsidR="000E6D18" w:rsidRPr="001B4567" w14:paraId="0670D230" w14:textId="77777777" w:rsidTr="000E6D18">
        <w:trPr>
          <w:jc w:val="center"/>
        </w:trPr>
        <w:tc>
          <w:tcPr>
            <w:tcW w:w="2497" w:type="dxa"/>
            <w:vAlign w:val="center"/>
          </w:tcPr>
          <w:p w14:paraId="0AC7DEB6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20分未満</w:t>
            </w:r>
          </w:p>
        </w:tc>
        <w:tc>
          <w:tcPr>
            <w:tcW w:w="1275" w:type="dxa"/>
            <w:vAlign w:val="center"/>
          </w:tcPr>
          <w:p w14:paraId="30B7B4F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314単位</w:t>
            </w:r>
          </w:p>
        </w:tc>
        <w:tc>
          <w:tcPr>
            <w:tcW w:w="1418" w:type="dxa"/>
            <w:vAlign w:val="center"/>
          </w:tcPr>
          <w:p w14:paraId="12A59709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3,271.9円</w:t>
            </w:r>
          </w:p>
        </w:tc>
        <w:tc>
          <w:tcPr>
            <w:tcW w:w="1559" w:type="dxa"/>
            <w:vAlign w:val="center"/>
          </w:tcPr>
          <w:p w14:paraId="759FF60E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327円</w:t>
            </w:r>
          </w:p>
        </w:tc>
        <w:tc>
          <w:tcPr>
            <w:tcW w:w="1843" w:type="dxa"/>
            <w:vAlign w:val="center"/>
          </w:tcPr>
          <w:p w14:paraId="14AF635C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654円</w:t>
            </w:r>
          </w:p>
        </w:tc>
        <w:tc>
          <w:tcPr>
            <w:tcW w:w="1560" w:type="dxa"/>
            <w:vAlign w:val="center"/>
          </w:tcPr>
          <w:p w14:paraId="27838608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982円</w:t>
            </w:r>
          </w:p>
        </w:tc>
      </w:tr>
      <w:tr w:rsidR="000E6D18" w:rsidRPr="001B4567" w14:paraId="308B950F" w14:textId="77777777" w:rsidTr="000E6D18">
        <w:trPr>
          <w:jc w:val="center"/>
        </w:trPr>
        <w:tc>
          <w:tcPr>
            <w:tcW w:w="2497" w:type="dxa"/>
            <w:vAlign w:val="center"/>
          </w:tcPr>
          <w:p w14:paraId="313C2F4A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lastRenderedPageBreak/>
              <w:t>30分未満</w:t>
            </w:r>
          </w:p>
        </w:tc>
        <w:tc>
          <w:tcPr>
            <w:tcW w:w="1275" w:type="dxa"/>
            <w:vAlign w:val="center"/>
          </w:tcPr>
          <w:p w14:paraId="6CEEF808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471単位</w:t>
            </w:r>
          </w:p>
        </w:tc>
        <w:tc>
          <w:tcPr>
            <w:tcW w:w="1418" w:type="dxa"/>
            <w:vAlign w:val="center"/>
          </w:tcPr>
          <w:p w14:paraId="26AE360E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4,907.8円</w:t>
            </w:r>
          </w:p>
        </w:tc>
        <w:tc>
          <w:tcPr>
            <w:tcW w:w="1559" w:type="dxa"/>
            <w:vAlign w:val="center"/>
          </w:tcPr>
          <w:p w14:paraId="045C8757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491円</w:t>
            </w:r>
          </w:p>
        </w:tc>
        <w:tc>
          <w:tcPr>
            <w:tcW w:w="1843" w:type="dxa"/>
            <w:vAlign w:val="center"/>
          </w:tcPr>
          <w:p w14:paraId="6CC0B652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982円</w:t>
            </w:r>
          </w:p>
        </w:tc>
        <w:tc>
          <w:tcPr>
            <w:tcW w:w="1560" w:type="dxa"/>
            <w:vAlign w:val="center"/>
          </w:tcPr>
          <w:p w14:paraId="381F5DF4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1,472円</w:t>
            </w:r>
          </w:p>
        </w:tc>
      </w:tr>
      <w:tr w:rsidR="000E6D18" w:rsidRPr="001B4567" w14:paraId="3A863785" w14:textId="77777777" w:rsidTr="000E6D18">
        <w:trPr>
          <w:jc w:val="center"/>
        </w:trPr>
        <w:tc>
          <w:tcPr>
            <w:tcW w:w="2497" w:type="dxa"/>
            <w:vAlign w:val="center"/>
          </w:tcPr>
          <w:p w14:paraId="75E23E55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30分以上1時間未満</w:t>
            </w:r>
          </w:p>
        </w:tc>
        <w:tc>
          <w:tcPr>
            <w:tcW w:w="1275" w:type="dxa"/>
            <w:vAlign w:val="center"/>
          </w:tcPr>
          <w:p w14:paraId="037E339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823単位</w:t>
            </w:r>
          </w:p>
        </w:tc>
        <w:tc>
          <w:tcPr>
            <w:tcW w:w="1418" w:type="dxa"/>
            <w:vAlign w:val="center"/>
          </w:tcPr>
          <w:p w14:paraId="1B8D491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8,575.7円</w:t>
            </w:r>
          </w:p>
        </w:tc>
        <w:tc>
          <w:tcPr>
            <w:tcW w:w="1559" w:type="dxa"/>
            <w:vAlign w:val="center"/>
          </w:tcPr>
          <w:p w14:paraId="163919FF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858円</w:t>
            </w:r>
          </w:p>
        </w:tc>
        <w:tc>
          <w:tcPr>
            <w:tcW w:w="1843" w:type="dxa"/>
            <w:vAlign w:val="center"/>
          </w:tcPr>
          <w:p w14:paraId="27A7190A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1,715円</w:t>
            </w:r>
          </w:p>
        </w:tc>
        <w:tc>
          <w:tcPr>
            <w:tcW w:w="1560" w:type="dxa"/>
            <w:vAlign w:val="center"/>
          </w:tcPr>
          <w:p w14:paraId="50786076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2,573円</w:t>
            </w:r>
          </w:p>
        </w:tc>
      </w:tr>
      <w:tr w:rsidR="000E6D18" w:rsidRPr="001B4567" w14:paraId="7348B168" w14:textId="77777777" w:rsidTr="000E6D18">
        <w:trPr>
          <w:jc w:val="center"/>
        </w:trPr>
        <w:tc>
          <w:tcPr>
            <w:tcW w:w="2497" w:type="dxa"/>
            <w:vAlign w:val="center"/>
          </w:tcPr>
          <w:p w14:paraId="4A0CC52E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1時間以上1時間30分未満</w:t>
            </w:r>
          </w:p>
        </w:tc>
        <w:tc>
          <w:tcPr>
            <w:tcW w:w="1275" w:type="dxa"/>
            <w:vAlign w:val="center"/>
          </w:tcPr>
          <w:p w14:paraId="66F543B6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1128単位</w:t>
            </w:r>
          </w:p>
        </w:tc>
        <w:tc>
          <w:tcPr>
            <w:tcW w:w="1418" w:type="dxa"/>
            <w:vAlign w:val="center"/>
          </w:tcPr>
          <w:p w14:paraId="6A337A5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11,753.8円</w:t>
            </w:r>
          </w:p>
        </w:tc>
        <w:tc>
          <w:tcPr>
            <w:tcW w:w="1559" w:type="dxa"/>
            <w:vAlign w:val="center"/>
          </w:tcPr>
          <w:p w14:paraId="53E8C0DB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1,175円</w:t>
            </w:r>
          </w:p>
        </w:tc>
        <w:tc>
          <w:tcPr>
            <w:tcW w:w="1843" w:type="dxa"/>
            <w:vAlign w:val="center"/>
          </w:tcPr>
          <w:p w14:paraId="233B7152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2,351円</w:t>
            </w:r>
          </w:p>
        </w:tc>
        <w:tc>
          <w:tcPr>
            <w:tcW w:w="1560" w:type="dxa"/>
            <w:vAlign w:val="center"/>
          </w:tcPr>
          <w:p w14:paraId="3A770F8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3,526円</w:t>
            </w:r>
          </w:p>
        </w:tc>
      </w:tr>
      <w:tr w:rsidR="000E6D18" w:rsidRPr="001B4567" w14:paraId="72CC5713" w14:textId="77777777" w:rsidTr="000E6D18">
        <w:trPr>
          <w:jc w:val="center"/>
        </w:trPr>
        <w:tc>
          <w:tcPr>
            <w:tcW w:w="2497" w:type="dxa"/>
            <w:vAlign w:val="center"/>
          </w:tcPr>
          <w:p w14:paraId="46CAD3B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PT/OT/</w:t>
            </w:r>
            <w:proofErr w:type="spellStart"/>
            <w:r w:rsidRPr="001B4567">
              <w:rPr>
                <w:sz w:val="22"/>
              </w:rPr>
              <w:t>STによる訪問</w:t>
            </w:r>
            <w:proofErr w:type="spellEnd"/>
          </w:p>
        </w:tc>
        <w:tc>
          <w:tcPr>
            <w:tcW w:w="1275" w:type="dxa"/>
            <w:vAlign w:val="center"/>
          </w:tcPr>
          <w:p w14:paraId="6E2849AC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294単位</w:t>
            </w:r>
          </w:p>
        </w:tc>
        <w:tc>
          <w:tcPr>
            <w:tcW w:w="1418" w:type="dxa"/>
            <w:vAlign w:val="center"/>
          </w:tcPr>
          <w:p w14:paraId="1A9F4EE9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3,063.5円</w:t>
            </w:r>
          </w:p>
        </w:tc>
        <w:tc>
          <w:tcPr>
            <w:tcW w:w="1559" w:type="dxa"/>
            <w:vAlign w:val="center"/>
          </w:tcPr>
          <w:p w14:paraId="6CA30B32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306円</w:t>
            </w:r>
          </w:p>
        </w:tc>
        <w:tc>
          <w:tcPr>
            <w:tcW w:w="1843" w:type="dxa"/>
            <w:vAlign w:val="center"/>
          </w:tcPr>
          <w:p w14:paraId="45F1731A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613円</w:t>
            </w:r>
          </w:p>
        </w:tc>
        <w:tc>
          <w:tcPr>
            <w:tcW w:w="1560" w:type="dxa"/>
            <w:vAlign w:val="center"/>
          </w:tcPr>
          <w:p w14:paraId="5AD982B0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919円</w:t>
            </w:r>
          </w:p>
        </w:tc>
      </w:tr>
    </w:tbl>
    <w:p w14:paraId="24356DF6" w14:textId="77777777" w:rsidR="00934CEC" w:rsidRPr="001B4567" w:rsidRDefault="00934CEC">
      <w:pPr>
        <w:rPr>
          <w:sz w:val="22"/>
        </w:rPr>
      </w:pPr>
    </w:p>
    <w:p w14:paraId="30C84C29" w14:textId="39F2A21D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4-2 </w:t>
      </w:r>
      <w:r w:rsidRPr="001B4567">
        <w:rPr>
          <w:sz w:val="22"/>
          <w:szCs w:val="22"/>
          <w:lang w:eastAsia="ja-JP"/>
        </w:rPr>
        <w:t>介護予防訪問看護：基本単位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1934"/>
        <w:gridCol w:w="1559"/>
        <w:gridCol w:w="1276"/>
        <w:gridCol w:w="1442"/>
        <w:gridCol w:w="1464"/>
      </w:tblGrid>
      <w:tr w:rsidR="000E6D18" w:rsidRPr="001B4567" w14:paraId="1FC2CCC5" w14:textId="77777777" w:rsidTr="00B954B9">
        <w:trPr>
          <w:jc w:val="center"/>
        </w:trPr>
        <w:tc>
          <w:tcPr>
            <w:tcW w:w="2052" w:type="dxa"/>
            <w:shd w:val="clear" w:color="auto" w:fill="1F4E79"/>
            <w:vAlign w:val="center"/>
          </w:tcPr>
          <w:p w14:paraId="0F1E99EA" w14:textId="77777777" w:rsidR="000E6D18" w:rsidRPr="001B4567" w:rsidRDefault="000E6D18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区分</w:t>
            </w:r>
            <w:proofErr w:type="spellEnd"/>
          </w:p>
        </w:tc>
        <w:tc>
          <w:tcPr>
            <w:tcW w:w="1934" w:type="dxa"/>
            <w:shd w:val="clear" w:color="auto" w:fill="1F4E79"/>
            <w:vAlign w:val="center"/>
          </w:tcPr>
          <w:p w14:paraId="24035165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単位</w:t>
            </w:r>
          </w:p>
        </w:tc>
        <w:tc>
          <w:tcPr>
            <w:tcW w:w="1559" w:type="dxa"/>
            <w:shd w:val="clear" w:color="auto" w:fill="1F4E79"/>
            <w:vAlign w:val="center"/>
          </w:tcPr>
          <w:p w14:paraId="2E5649B0" w14:textId="74580A40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10割</w:t>
            </w:r>
          </w:p>
        </w:tc>
        <w:tc>
          <w:tcPr>
            <w:tcW w:w="1276" w:type="dxa"/>
            <w:shd w:val="clear" w:color="auto" w:fill="1F4E79"/>
            <w:vAlign w:val="center"/>
          </w:tcPr>
          <w:p w14:paraId="3F55AF0B" w14:textId="706BD85B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1割</w:t>
            </w:r>
          </w:p>
        </w:tc>
        <w:tc>
          <w:tcPr>
            <w:tcW w:w="1442" w:type="dxa"/>
            <w:shd w:val="clear" w:color="auto" w:fill="1F4E79"/>
            <w:vAlign w:val="center"/>
          </w:tcPr>
          <w:p w14:paraId="5529051F" w14:textId="708E285E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2割</w:t>
            </w:r>
          </w:p>
        </w:tc>
        <w:tc>
          <w:tcPr>
            <w:tcW w:w="1464" w:type="dxa"/>
            <w:shd w:val="clear" w:color="auto" w:fill="1F4E79"/>
            <w:vAlign w:val="center"/>
          </w:tcPr>
          <w:p w14:paraId="21B66515" w14:textId="18AF8660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3割</w:t>
            </w:r>
          </w:p>
        </w:tc>
      </w:tr>
      <w:tr w:rsidR="000E6D18" w:rsidRPr="001B4567" w14:paraId="5E08A311" w14:textId="77777777" w:rsidTr="00B954B9">
        <w:trPr>
          <w:jc w:val="center"/>
        </w:trPr>
        <w:tc>
          <w:tcPr>
            <w:tcW w:w="2052" w:type="dxa"/>
            <w:vAlign w:val="center"/>
          </w:tcPr>
          <w:p w14:paraId="0F36763D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20分未満</w:t>
            </w:r>
          </w:p>
        </w:tc>
        <w:tc>
          <w:tcPr>
            <w:tcW w:w="1934" w:type="dxa"/>
            <w:vAlign w:val="center"/>
          </w:tcPr>
          <w:p w14:paraId="3762BF61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303単位</w:t>
            </w:r>
          </w:p>
        </w:tc>
        <w:tc>
          <w:tcPr>
            <w:tcW w:w="1559" w:type="dxa"/>
            <w:vAlign w:val="center"/>
          </w:tcPr>
          <w:p w14:paraId="6254AF1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3,157.3円</w:t>
            </w:r>
          </w:p>
        </w:tc>
        <w:tc>
          <w:tcPr>
            <w:tcW w:w="1276" w:type="dxa"/>
            <w:vAlign w:val="center"/>
          </w:tcPr>
          <w:p w14:paraId="65CD46A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316円</w:t>
            </w:r>
          </w:p>
        </w:tc>
        <w:tc>
          <w:tcPr>
            <w:tcW w:w="1442" w:type="dxa"/>
            <w:vAlign w:val="center"/>
          </w:tcPr>
          <w:p w14:paraId="0F1BDA26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631円</w:t>
            </w:r>
          </w:p>
        </w:tc>
        <w:tc>
          <w:tcPr>
            <w:tcW w:w="1464" w:type="dxa"/>
            <w:vAlign w:val="center"/>
          </w:tcPr>
          <w:p w14:paraId="3A8C8BBE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947円</w:t>
            </w:r>
          </w:p>
        </w:tc>
      </w:tr>
      <w:tr w:rsidR="000E6D18" w:rsidRPr="001B4567" w14:paraId="1984B391" w14:textId="77777777" w:rsidTr="00B954B9">
        <w:trPr>
          <w:jc w:val="center"/>
        </w:trPr>
        <w:tc>
          <w:tcPr>
            <w:tcW w:w="2052" w:type="dxa"/>
            <w:vAlign w:val="center"/>
          </w:tcPr>
          <w:p w14:paraId="0C64B67E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30分未満</w:t>
            </w:r>
          </w:p>
        </w:tc>
        <w:tc>
          <w:tcPr>
            <w:tcW w:w="1934" w:type="dxa"/>
            <w:vAlign w:val="center"/>
          </w:tcPr>
          <w:p w14:paraId="0EB9C828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451単位</w:t>
            </w:r>
          </w:p>
        </w:tc>
        <w:tc>
          <w:tcPr>
            <w:tcW w:w="1559" w:type="dxa"/>
            <w:vAlign w:val="center"/>
          </w:tcPr>
          <w:p w14:paraId="08406BD8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4,699.4円</w:t>
            </w:r>
          </w:p>
        </w:tc>
        <w:tc>
          <w:tcPr>
            <w:tcW w:w="1276" w:type="dxa"/>
            <w:vAlign w:val="center"/>
          </w:tcPr>
          <w:p w14:paraId="2A75F19F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470円</w:t>
            </w:r>
          </w:p>
        </w:tc>
        <w:tc>
          <w:tcPr>
            <w:tcW w:w="1442" w:type="dxa"/>
            <w:vAlign w:val="center"/>
          </w:tcPr>
          <w:p w14:paraId="09C3246D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940円</w:t>
            </w:r>
          </w:p>
        </w:tc>
        <w:tc>
          <w:tcPr>
            <w:tcW w:w="1464" w:type="dxa"/>
            <w:vAlign w:val="center"/>
          </w:tcPr>
          <w:p w14:paraId="1E591DE6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1,410円</w:t>
            </w:r>
          </w:p>
        </w:tc>
      </w:tr>
      <w:tr w:rsidR="000E6D18" w:rsidRPr="001B4567" w14:paraId="54435162" w14:textId="77777777" w:rsidTr="00B954B9">
        <w:trPr>
          <w:jc w:val="center"/>
        </w:trPr>
        <w:tc>
          <w:tcPr>
            <w:tcW w:w="2052" w:type="dxa"/>
            <w:vAlign w:val="center"/>
          </w:tcPr>
          <w:p w14:paraId="12E990E1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30分以上1時間未満</w:t>
            </w:r>
          </w:p>
        </w:tc>
        <w:tc>
          <w:tcPr>
            <w:tcW w:w="1934" w:type="dxa"/>
            <w:vAlign w:val="center"/>
          </w:tcPr>
          <w:p w14:paraId="2567BAFE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794単位</w:t>
            </w:r>
          </w:p>
        </w:tc>
        <w:tc>
          <w:tcPr>
            <w:tcW w:w="1559" w:type="dxa"/>
            <w:vAlign w:val="center"/>
          </w:tcPr>
          <w:p w14:paraId="177D5F0B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8,273.5円</w:t>
            </w:r>
          </w:p>
        </w:tc>
        <w:tc>
          <w:tcPr>
            <w:tcW w:w="1276" w:type="dxa"/>
            <w:vAlign w:val="center"/>
          </w:tcPr>
          <w:p w14:paraId="3FB3E86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827円</w:t>
            </w:r>
          </w:p>
        </w:tc>
        <w:tc>
          <w:tcPr>
            <w:tcW w:w="1442" w:type="dxa"/>
            <w:vAlign w:val="center"/>
          </w:tcPr>
          <w:p w14:paraId="73E6EB10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1,655円</w:t>
            </w:r>
          </w:p>
        </w:tc>
        <w:tc>
          <w:tcPr>
            <w:tcW w:w="1464" w:type="dxa"/>
            <w:vAlign w:val="center"/>
          </w:tcPr>
          <w:p w14:paraId="7CD4C17D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2,482円</w:t>
            </w:r>
          </w:p>
        </w:tc>
      </w:tr>
      <w:tr w:rsidR="000E6D18" w:rsidRPr="001B4567" w14:paraId="7297630D" w14:textId="77777777" w:rsidTr="00B954B9">
        <w:trPr>
          <w:jc w:val="center"/>
        </w:trPr>
        <w:tc>
          <w:tcPr>
            <w:tcW w:w="2052" w:type="dxa"/>
            <w:vAlign w:val="center"/>
          </w:tcPr>
          <w:p w14:paraId="3595F59E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1時間以上1時間30分未満</w:t>
            </w:r>
          </w:p>
        </w:tc>
        <w:tc>
          <w:tcPr>
            <w:tcW w:w="1934" w:type="dxa"/>
            <w:vAlign w:val="center"/>
          </w:tcPr>
          <w:p w14:paraId="54FC8025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1090単位</w:t>
            </w:r>
          </w:p>
        </w:tc>
        <w:tc>
          <w:tcPr>
            <w:tcW w:w="1559" w:type="dxa"/>
            <w:vAlign w:val="center"/>
          </w:tcPr>
          <w:p w14:paraId="75CCEBCC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11,357.8円</w:t>
            </w:r>
          </w:p>
        </w:tc>
        <w:tc>
          <w:tcPr>
            <w:tcW w:w="1276" w:type="dxa"/>
            <w:vAlign w:val="center"/>
          </w:tcPr>
          <w:p w14:paraId="517EE193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1,136円</w:t>
            </w:r>
          </w:p>
        </w:tc>
        <w:tc>
          <w:tcPr>
            <w:tcW w:w="1442" w:type="dxa"/>
            <w:vAlign w:val="center"/>
          </w:tcPr>
          <w:p w14:paraId="0BA0B6F9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2,272円</w:t>
            </w:r>
          </w:p>
        </w:tc>
        <w:tc>
          <w:tcPr>
            <w:tcW w:w="1464" w:type="dxa"/>
            <w:vAlign w:val="center"/>
          </w:tcPr>
          <w:p w14:paraId="2F981785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3,407円</w:t>
            </w:r>
          </w:p>
        </w:tc>
      </w:tr>
      <w:tr w:rsidR="000E6D18" w:rsidRPr="001B4567" w14:paraId="5CC5FD12" w14:textId="77777777" w:rsidTr="00B954B9">
        <w:trPr>
          <w:jc w:val="center"/>
        </w:trPr>
        <w:tc>
          <w:tcPr>
            <w:tcW w:w="2052" w:type="dxa"/>
            <w:vAlign w:val="center"/>
          </w:tcPr>
          <w:p w14:paraId="34BFE1E9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PT/OT/</w:t>
            </w:r>
            <w:proofErr w:type="spellStart"/>
            <w:r w:rsidRPr="001B4567">
              <w:rPr>
                <w:sz w:val="22"/>
              </w:rPr>
              <w:t>STによる訪問</w:t>
            </w:r>
            <w:proofErr w:type="spellEnd"/>
          </w:p>
        </w:tc>
        <w:tc>
          <w:tcPr>
            <w:tcW w:w="1934" w:type="dxa"/>
            <w:vAlign w:val="center"/>
          </w:tcPr>
          <w:p w14:paraId="404A689C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284単位</w:t>
            </w:r>
          </w:p>
        </w:tc>
        <w:tc>
          <w:tcPr>
            <w:tcW w:w="1559" w:type="dxa"/>
            <w:vAlign w:val="center"/>
          </w:tcPr>
          <w:p w14:paraId="019BEEA9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2,959.3円</w:t>
            </w:r>
          </w:p>
        </w:tc>
        <w:tc>
          <w:tcPr>
            <w:tcW w:w="1276" w:type="dxa"/>
            <w:vAlign w:val="center"/>
          </w:tcPr>
          <w:p w14:paraId="561F6F88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296円</w:t>
            </w:r>
          </w:p>
        </w:tc>
        <w:tc>
          <w:tcPr>
            <w:tcW w:w="1442" w:type="dxa"/>
            <w:vAlign w:val="center"/>
          </w:tcPr>
          <w:p w14:paraId="0F069FB5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592円</w:t>
            </w:r>
          </w:p>
        </w:tc>
        <w:tc>
          <w:tcPr>
            <w:tcW w:w="1464" w:type="dxa"/>
            <w:vAlign w:val="center"/>
          </w:tcPr>
          <w:p w14:paraId="0C29A5E5" w14:textId="77777777" w:rsidR="000E6D18" w:rsidRPr="001B4567" w:rsidRDefault="000E6D18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888円</w:t>
            </w:r>
          </w:p>
        </w:tc>
      </w:tr>
    </w:tbl>
    <w:p w14:paraId="328A844A" w14:textId="77777777" w:rsidR="00934CEC" w:rsidRPr="001B4567" w:rsidRDefault="00934CEC">
      <w:pPr>
        <w:rPr>
          <w:sz w:val="22"/>
        </w:rPr>
      </w:pPr>
    </w:p>
    <w:p w14:paraId="0701E22E" w14:textId="77777777" w:rsidR="00934CEC" w:rsidRPr="001B4567" w:rsidRDefault="00DD5D57">
      <w:pPr>
        <w:pStyle w:val="21"/>
        <w:rPr>
          <w:sz w:val="22"/>
          <w:szCs w:val="22"/>
          <w:lang w:eastAsia="ja-JP"/>
        </w:rPr>
      </w:pPr>
      <w:r w:rsidRPr="001B4567">
        <w:rPr>
          <w:sz w:val="22"/>
          <w:szCs w:val="22"/>
          <w:lang w:eastAsia="ja-JP"/>
        </w:rPr>
        <w:t xml:space="preserve">4-3 </w:t>
      </w:r>
      <w:r w:rsidRPr="001B4567">
        <w:rPr>
          <w:sz w:val="22"/>
          <w:szCs w:val="22"/>
          <w:lang w:eastAsia="ja-JP"/>
        </w:rPr>
        <w:t>介護保険の主な加算（訪問看護）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559"/>
        <w:gridCol w:w="1417"/>
        <w:gridCol w:w="993"/>
        <w:gridCol w:w="1134"/>
        <w:gridCol w:w="1190"/>
      </w:tblGrid>
      <w:tr w:rsidR="004B5146" w:rsidRPr="001B4567" w14:paraId="55F10621" w14:textId="77777777" w:rsidTr="00044CFA">
        <w:trPr>
          <w:jc w:val="center"/>
        </w:trPr>
        <w:tc>
          <w:tcPr>
            <w:tcW w:w="3403" w:type="dxa"/>
            <w:shd w:val="clear" w:color="auto" w:fill="1F4E79"/>
            <w:vAlign w:val="center"/>
          </w:tcPr>
          <w:p w14:paraId="6E4EA346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名称</w:t>
            </w:r>
            <w:proofErr w:type="spellEnd"/>
          </w:p>
        </w:tc>
        <w:tc>
          <w:tcPr>
            <w:tcW w:w="1559" w:type="dxa"/>
            <w:shd w:val="clear" w:color="auto" w:fill="1F4E79"/>
            <w:vAlign w:val="center"/>
          </w:tcPr>
          <w:p w14:paraId="59DAA6D8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b/>
                <w:color w:val="FFFFFF"/>
                <w:sz w:val="22"/>
              </w:rPr>
              <w:t>単位</w:t>
            </w:r>
            <w:proofErr w:type="spellEnd"/>
          </w:p>
        </w:tc>
        <w:tc>
          <w:tcPr>
            <w:tcW w:w="1417" w:type="dxa"/>
            <w:shd w:val="clear" w:color="auto" w:fill="1F4E79"/>
            <w:vAlign w:val="center"/>
          </w:tcPr>
          <w:p w14:paraId="343F9465" w14:textId="460B59A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10割</w:t>
            </w:r>
          </w:p>
        </w:tc>
        <w:tc>
          <w:tcPr>
            <w:tcW w:w="993" w:type="dxa"/>
            <w:shd w:val="clear" w:color="auto" w:fill="1F4E79"/>
            <w:vAlign w:val="center"/>
          </w:tcPr>
          <w:p w14:paraId="062CBE10" w14:textId="3C7B23AD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1割</w:t>
            </w:r>
          </w:p>
        </w:tc>
        <w:tc>
          <w:tcPr>
            <w:tcW w:w="1134" w:type="dxa"/>
            <w:shd w:val="clear" w:color="auto" w:fill="1F4E79"/>
            <w:vAlign w:val="center"/>
          </w:tcPr>
          <w:p w14:paraId="7D841758" w14:textId="48905557" w:rsidR="004B5146" w:rsidRPr="001B4567" w:rsidRDefault="000B38FD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color w:val="FFFFFF"/>
                <w:sz w:val="22"/>
                <w:lang w:eastAsia="ja-JP"/>
              </w:rPr>
              <w:t>2</w:t>
            </w:r>
            <w:r w:rsidR="004B5146" w:rsidRPr="001B4567">
              <w:rPr>
                <w:b/>
                <w:color w:val="FFFFFF"/>
                <w:sz w:val="22"/>
              </w:rPr>
              <w:t>割</w:t>
            </w:r>
          </w:p>
        </w:tc>
        <w:tc>
          <w:tcPr>
            <w:tcW w:w="1190" w:type="dxa"/>
            <w:shd w:val="clear" w:color="auto" w:fill="1F4E79"/>
            <w:vAlign w:val="center"/>
          </w:tcPr>
          <w:p w14:paraId="4F807943" w14:textId="00442F1C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b/>
                <w:color w:val="FFFFFF"/>
                <w:sz w:val="22"/>
              </w:rPr>
              <w:t>3割</w:t>
            </w:r>
          </w:p>
        </w:tc>
      </w:tr>
      <w:tr w:rsidR="004B5146" w:rsidRPr="001B4567" w14:paraId="0DEA1D45" w14:textId="77777777" w:rsidTr="00044CFA">
        <w:trPr>
          <w:jc w:val="center"/>
        </w:trPr>
        <w:tc>
          <w:tcPr>
            <w:tcW w:w="3403" w:type="dxa"/>
            <w:vAlign w:val="center"/>
          </w:tcPr>
          <w:p w14:paraId="6A9BAF9B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緊急時訪問看護加算（II</w:t>
            </w:r>
            <w:proofErr w:type="spellEnd"/>
            <w:r w:rsidRPr="001B4567">
              <w:rPr>
                <w:sz w:val="22"/>
              </w:rPr>
              <w:t>）</w:t>
            </w:r>
          </w:p>
        </w:tc>
        <w:tc>
          <w:tcPr>
            <w:tcW w:w="1559" w:type="dxa"/>
            <w:vAlign w:val="center"/>
          </w:tcPr>
          <w:p w14:paraId="71ACCFE8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574単位</w:t>
            </w:r>
          </w:p>
        </w:tc>
        <w:tc>
          <w:tcPr>
            <w:tcW w:w="1417" w:type="dxa"/>
            <w:vAlign w:val="center"/>
          </w:tcPr>
          <w:p w14:paraId="0DB0E820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5,981.1円</w:t>
            </w:r>
          </w:p>
        </w:tc>
        <w:tc>
          <w:tcPr>
            <w:tcW w:w="993" w:type="dxa"/>
            <w:vAlign w:val="center"/>
          </w:tcPr>
          <w:p w14:paraId="56C5DC61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598円</w:t>
            </w:r>
          </w:p>
        </w:tc>
        <w:tc>
          <w:tcPr>
            <w:tcW w:w="1134" w:type="dxa"/>
            <w:vAlign w:val="center"/>
          </w:tcPr>
          <w:p w14:paraId="7FA45D63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1,196円</w:t>
            </w:r>
          </w:p>
        </w:tc>
        <w:tc>
          <w:tcPr>
            <w:tcW w:w="1190" w:type="dxa"/>
            <w:vAlign w:val="center"/>
          </w:tcPr>
          <w:p w14:paraId="5F9F8B3C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1,794円</w:t>
            </w:r>
          </w:p>
        </w:tc>
      </w:tr>
      <w:tr w:rsidR="004B5146" w:rsidRPr="001B4567" w14:paraId="10E69EF6" w14:textId="77777777" w:rsidTr="00044CFA">
        <w:trPr>
          <w:jc w:val="center"/>
        </w:trPr>
        <w:tc>
          <w:tcPr>
            <w:tcW w:w="3403" w:type="dxa"/>
            <w:vAlign w:val="center"/>
          </w:tcPr>
          <w:p w14:paraId="6971938A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特別管理加算（I</w:t>
            </w:r>
            <w:proofErr w:type="spellEnd"/>
            <w:r w:rsidRPr="001B4567">
              <w:rPr>
                <w:sz w:val="22"/>
              </w:rPr>
              <w:t>）</w:t>
            </w:r>
          </w:p>
        </w:tc>
        <w:tc>
          <w:tcPr>
            <w:tcW w:w="1559" w:type="dxa"/>
            <w:vAlign w:val="center"/>
          </w:tcPr>
          <w:p w14:paraId="45360D2B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500単位</w:t>
            </w:r>
          </w:p>
        </w:tc>
        <w:tc>
          <w:tcPr>
            <w:tcW w:w="1417" w:type="dxa"/>
            <w:vAlign w:val="center"/>
          </w:tcPr>
          <w:p w14:paraId="45A40403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5,210.0円</w:t>
            </w:r>
          </w:p>
        </w:tc>
        <w:tc>
          <w:tcPr>
            <w:tcW w:w="993" w:type="dxa"/>
            <w:vAlign w:val="center"/>
          </w:tcPr>
          <w:p w14:paraId="403AB551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521円</w:t>
            </w:r>
          </w:p>
        </w:tc>
        <w:tc>
          <w:tcPr>
            <w:tcW w:w="1134" w:type="dxa"/>
            <w:vAlign w:val="center"/>
          </w:tcPr>
          <w:p w14:paraId="274AB02E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1,042円</w:t>
            </w:r>
          </w:p>
        </w:tc>
        <w:tc>
          <w:tcPr>
            <w:tcW w:w="1190" w:type="dxa"/>
            <w:vAlign w:val="center"/>
          </w:tcPr>
          <w:p w14:paraId="7755A0AF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1,563円</w:t>
            </w:r>
          </w:p>
        </w:tc>
      </w:tr>
      <w:tr w:rsidR="004B5146" w:rsidRPr="001B4567" w14:paraId="2BE01973" w14:textId="77777777" w:rsidTr="00044CFA">
        <w:trPr>
          <w:jc w:val="center"/>
        </w:trPr>
        <w:tc>
          <w:tcPr>
            <w:tcW w:w="3403" w:type="dxa"/>
            <w:vAlign w:val="center"/>
          </w:tcPr>
          <w:p w14:paraId="7A6D0DD8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特別管理加算（II</w:t>
            </w:r>
            <w:proofErr w:type="spellEnd"/>
            <w:r w:rsidRPr="001B4567">
              <w:rPr>
                <w:sz w:val="22"/>
              </w:rPr>
              <w:t>）</w:t>
            </w:r>
          </w:p>
        </w:tc>
        <w:tc>
          <w:tcPr>
            <w:tcW w:w="1559" w:type="dxa"/>
            <w:vAlign w:val="center"/>
          </w:tcPr>
          <w:p w14:paraId="44B90670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250単位</w:t>
            </w:r>
          </w:p>
        </w:tc>
        <w:tc>
          <w:tcPr>
            <w:tcW w:w="1417" w:type="dxa"/>
            <w:vAlign w:val="center"/>
          </w:tcPr>
          <w:p w14:paraId="0938D0FB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2,605.0円</w:t>
            </w:r>
          </w:p>
        </w:tc>
        <w:tc>
          <w:tcPr>
            <w:tcW w:w="993" w:type="dxa"/>
            <w:vAlign w:val="center"/>
          </w:tcPr>
          <w:p w14:paraId="63B5DBF0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260円</w:t>
            </w:r>
          </w:p>
        </w:tc>
        <w:tc>
          <w:tcPr>
            <w:tcW w:w="1134" w:type="dxa"/>
            <w:vAlign w:val="center"/>
          </w:tcPr>
          <w:p w14:paraId="52C36D37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521円</w:t>
            </w:r>
          </w:p>
        </w:tc>
        <w:tc>
          <w:tcPr>
            <w:tcW w:w="1190" w:type="dxa"/>
            <w:vAlign w:val="center"/>
          </w:tcPr>
          <w:p w14:paraId="2E41A774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782円</w:t>
            </w:r>
          </w:p>
        </w:tc>
      </w:tr>
      <w:tr w:rsidR="004B5146" w:rsidRPr="001B4567" w14:paraId="25C4379E" w14:textId="77777777" w:rsidTr="00044CFA">
        <w:trPr>
          <w:jc w:val="center"/>
        </w:trPr>
        <w:tc>
          <w:tcPr>
            <w:tcW w:w="3403" w:type="dxa"/>
            <w:vAlign w:val="center"/>
          </w:tcPr>
          <w:p w14:paraId="4F3D0D3E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初回加算（I</w:t>
            </w:r>
            <w:proofErr w:type="spellEnd"/>
            <w:r w:rsidRPr="001B4567">
              <w:rPr>
                <w:sz w:val="22"/>
              </w:rPr>
              <w:t>）</w:t>
            </w:r>
          </w:p>
        </w:tc>
        <w:tc>
          <w:tcPr>
            <w:tcW w:w="1559" w:type="dxa"/>
            <w:vAlign w:val="center"/>
          </w:tcPr>
          <w:p w14:paraId="7431F3C3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350単位</w:t>
            </w:r>
          </w:p>
        </w:tc>
        <w:tc>
          <w:tcPr>
            <w:tcW w:w="1417" w:type="dxa"/>
            <w:vAlign w:val="center"/>
          </w:tcPr>
          <w:p w14:paraId="3B6183CA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3,647.0円</w:t>
            </w:r>
          </w:p>
        </w:tc>
        <w:tc>
          <w:tcPr>
            <w:tcW w:w="993" w:type="dxa"/>
            <w:vAlign w:val="center"/>
          </w:tcPr>
          <w:p w14:paraId="2709B147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365円</w:t>
            </w:r>
          </w:p>
        </w:tc>
        <w:tc>
          <w:tcPr>
            <w:tcW w:w="1134" w:type="dxa"/>
            <w:vAlign w:val="center"/>
          </w:tcPr>
          <w:p w14:paraId="39E2C2EA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729円</w:t>
            </w:r>
          </w:p>
        </w:tc>
        <w:tc>
          <w:tcPr>
            <w:tcW w:w="1190" w:type="dxa"/>
            <w:vAlign w:val="center"/>
          </w:tcPr>
          <w:p w14:paraId="4B5C67D8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1,094円</w:t>
            </w:r>
          </w:p>
        </w:tc>
      </w:tr>
      <w:tr w:rsidR="004B5146" w:rsidRPr="001B4567" w14:paraId="1A49A59A" w14:textId="77777777" w:rsidTr="00044CFA">
        <w:trPr>
          <w:jc w:val="center"/>
        </w:trPr>
        <w:tc>
          <w:tcPr>
            <w:tcW w:w="3403" w:type="dxa"/>
            <w:vAlign w:val="center"/>
          </w:tcPr>
          <w:p w14:paraId="0C03EBCA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退院時共同指導加算</w:t>
            </w:r>
            <w:proofErr w:type="spellEnd"/>
          </w:p>
        </w:tc>
        <w:tc>
          <w:tcPr>
            <w:tcW w:w="1559" w:type="dxa"/>
            <w:vAlign w:val="center"/>
          </w:tcPr>
          <w:p w14:paraId="0D795AEF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600単位</w:t>
            </w:r>
          </w:p>
        </w:tc>
        <w:tc>
          <w:tcPr>
            <w:tcW w:w="1417" w:type="dxa"/>
            <w:vAlign w:val="center"/>
          </w:tcPr>
          <w:p w14:paraId="03A23F4C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6,252.0円</w:t>
            </w:r>
          </w:p>
        </w:tc>
        <w:tc>
          <w:tcPr>
            <w:tcW w:w="993" w:type="dxa"/>
            <w:vAlign w:val="center"/>
          </w:tcPr>
          <w:p w14:paraId="0262EA21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625円</w:t>
            </w:r>
          </w:p>
        </w:tc>
        <w:tc>
          <w:tcPr>
            <w:tcW w:w="1134" w:type="dxa"/>
            <w:vAlign w:val="center"/>
          </w:tcPr>
          <w:p w14:paraId="27BCAB36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1,250円</w:t>
            </w:r>
          </w:p>
        </w:tc>
        <w:tc>
          <w:tcPr>
            <w:tcW w:w="1190" w:type="dxa"/>
            <w:vAlign w:val="center"/>
          </w:tcPr>
          <w:p w14:paraId="0C010B71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1,876円</w:t>
            </w:r>
          </w:p>
        </w:tc>
      </w:tr>
      <w:tr w:rsidR="004B5146" w:rsidRPr="001B4567" w14:paraId="196B956C" w14:textId="77777777" w:rsidTr="00044CFA">
        <w:trPr>
          <w:jc w:val="center"/>
        </w:trPr>
        <w:tc>
          <w:tcPr>
            <w:tcW w:w="3403" w:type="dxa"/>
            <w:vAlign w:val="center"/>
          </w:tcPr>
          <w:p w14:paraId="1662CF94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長時間訪問看護加算</w:t>
            </w:r>
            <w:proofErr w:type="spellEnd"/>
          </w:p>
        </w:tc>
        <w:tc>
          <w:tcPr>
            <w:tcW w:w="1559" w:type="dxa"/>
            <w:vAlign w:val="center"/>
          </w:tcPr>
          <w:p w14:paraId="67C210F1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300単位</w:t>
            </w:r>
          </w:p>
        </w:tc>
        <w:tc>
          <w:tcPr>
            <w:tcW w:w="1417" w:type="dxa"/>
            <w:vAlign w:val="center"/>
          </w:tcPr>
          <w:p w14:paraId="1B10E5E3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3,126.0円</w:t>
            </w:r>
          </w:p>
        </w:tc>
        <w:tc>
          <w:tcPr>
            <w:tcW w:w="993" w:type="dxa"/>
            <w:vAlign w:val="center"/>
          </w:tcPr>
          <w:p w14:paraId="7250045D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313円</w:t>
            </w:r>
          </w:p>
        </w:tc>
        <w:tc>
          <w:tcPr>
            <w:tcW w:w="1134" w:type="dxa"/>
            <w:vAlign w:val="center"/>
          </w:tcPr>
          <w:p w14:paraId="02C447E5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625円</w:t>
            </w:r>
          </w:p>
        </w:tc>
        <w:tc>
          <w:tcPr>
            <w:tcW w:w="1190" w:type="dxa"/>
            <w:vAlign w:val="center"/>
          </w:tcPr>
          <w:p w14:paraId="3F06C314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938円</w:t>
            </w:r>
          </w:p>
        </w:tc>
      </w:tr>
      <w:tr w:rsidR="004B5146" w:rsidRPr="001B4567" w14:paraId="549F982A" w14:textId="77777777" w:rsidTr="00044CFA">
        <w:trPr>
          <w:jc w:val="center"/>
        </w:trPr>
        <w:tc>
          <w:tcPr>
            <w:tcW w:w="3403" w:type="dxa"/>
            <w:vAlign w:val="center"/>
          </w:tcPr>
          <w:p w14:paraId="4F50158B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複数名訪問加算（I）30分未満</w:t>
            </w:r>
          </w:p>
        </w:tc>
        <w:tc>
          <w:tcPr>
            <w:tcW w:w="1559" w:type="dxa"/>
            <w:vAlign w:val="center"/>
          </w:tcPr>
          <w:p w14:paraId="4E575002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254単位</w:t>
            </w:r>
          </w:p>
        </w:tc>
        <w:tc>
          <w:tcPr>
            <w:tcW w:w="1417" w:type="dxa"/>
            <w:vAlign w:val="center"/>
          </w:tcPr>
          <w:p w14:paraId="06A546C1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2,646.7円</w:t>
            </w:r>
          </w:p>
        </w:tc>
        <w:tc>
          <w:tcPr>
            <w:tcW w:w="993" w:type="dxa"/>
            <w:vAlign w:val="center"/>
          </w:tcPr>
          <w:p w14:paraId="0D980E6B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265円</w:t>
            </w:r>
          </w:p>
        </w:tc>
        <w:tc>
          <w:tcPr>
            <w:tcW w:w="1134" w:type="dxa"/>
            <w:vAlign w:val="center"/>
          </w:tcPr>
          <w:p w14:paraId="1D6DCA1B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529円</w:t>
            </w:r>
          </w:p>
        </w:tc>
        <w:tc>
          <w:tcPr>
            <w:tcW w:w="1190" w:type="dxa"/>
            <w:vAlign w:val="center"/>
          </w:tcPr>
          <w:p w14:paraId="17EF403C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794円</w:t>
            </w:r>
          </w:p>
        </w:tc>
      </w:tr>
      <w:tr w:rsidR="004B5146" w:rsidRPr="001B4567" w14:paraId="3EE5B767" w14:textId="77777777" w:rsidTr="00044CFA">
        <w:trPr>
          <w:jc w:val="center"/>
        </w:trPr>
        <w:tc>
          <w:tcPr>
            <w:tcW w:w="3403" w:type="dxa"/>
            <w:vAlign w:val="center"/>
          </w:tcPr>
          <w:p w14:paraId="099D68A4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複数名訪問加算（I）30分以上</w:t>
            </w:r>
          </w:p>
        </w:tc>
        <w:tc>
          <w:tcPr>
            <w:tcW w:w="1559" w:type="dxa"/>
            <w:vAlign w:val="center"/>
          </w:tcPr>
          <w:p w14:paraId="76C405D6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402単位</w:t>
            </w:r>
          </w:p>
        </w:tc>
        <w:tc>
          <w:tcPr>
            <w:tcW w:w="1417" w:type="dxa"/>
            <w:vAlign w:val="center"/>
          </w:tcPr>
          <w:p w14:paraId="5920CDAA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4,188.8円</w:t>
            </w:r>
          </w:p>
        </w:tc>
        <w:tc>
          <w:tcPr>
            <w:tcW w:w="993" w:type="dxa"/>
            <w:vAlign w:val="center"/>
          </w:tcPr>
          <w:p w14:paraId="5A7ED463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419円</w:t>
            </w:r>
          </w:p>
        </w:tc>
        <w:tc>
          <w:tcPr>
            <w:tcW w:w="1134" w:type="dxa"/>
            <w:vAlign w:val="center"/>
          </w:tcPr>
          <w:p w14:paraId="4EA6CDCE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838円</w:t>
            </w:r>
          </w:p>
        </w:tc>
        <w:tc>
          <w:tcPr>
            <w:tcW w:w="1190" w:type="dxa"/>
            <w:vAlign w:val="center"/>
          </w:tcPr>
          <w:p w14:paraId="70322AA1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1,257円</w:t>
            </w:r>
          </w:p>
        </w:tc>
      </w:tr>
      <w:tr w:rsidR="004B5146" w:rsidRPr="001B4567" w14:paraId="21C55804" w14:textId="77777777" w:rsidTr="00044CFA">
        <w:trPr>
          <w:jc w:val="center"/>
        </w:trPr>
        <w:tc>
          <w:tcPr>
            <w:tcW w:w="3403" w:type="dxa"/>
            <w:vAlign w:val="center"/>
          </w:tcPr>
          <w:p w14:paraId="0DB9C53C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複数名訪問加算（II）30分未満</w:t>
            </w:r>
          </w:p>
        </w:tc>
        <w:tc>
          <w:tcPr>
            <w:tcW w:w="1559" w:type="dxa"/>
            <w:vAlign w:val="center"/>
          </w:tcPr>
          <w:p w14:paraId="2AD047F8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201単位</w:t>
            </w:r>
          </w:p>
        </w:tc>
        <w:tc>
          <w:tcPr>
            <w:tcW w:w="1417" w:type="dxa"/>
            <w:vAlign w:val="center"/>
          </w:tcPr>
          <w:p w14:paraId="1365BF47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2,094.4円</w:t>
            </w:r>
          </w:p>
        </w:tc>
        <w:tc>
          <w:tcPr>
            <w:tcW w:w="993" w:type="dxa"/>
            <w:vAlign w:val="center"/>
          </w:tcPr>
          <w:p w14:paraId="4167B387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209円</w:t>
            </w:r>
          </w:p>
        </w:tc>
        <w:tc>
          <w:tcPr>
            <w:tcW w:w="1134" w:type="dxa"/>
            <w:vAlign w:val="center"/>
          </w:tcPr>
          <w:p w14:paraId="425F0661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419円</w:t>
            </w:r>
          </w:p>
        </w:tc>
        <w:tc>
          <w:tcPr>
            <w:tcW w:w="1190" w:type="dxa"/>
            <w:vAlign w:val="center"/>
          </w:tcPr>
          <w:p w14:paraId="528483E4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628円</w:t>
            </w:r>
          </w:p>
        </w:tc>
      </w:tr>
      <w:tr w:rsidR="004B5146" w:rsidRPr="001B4567" w14:paraId="7CBB9809" w14:textId="77777777" w:rsidTr="00044CFA">
        <w:trPr>
          <w:jc w:val="center"/>
        </w:trPr>
        <w:tc>
          <w:tcPr>
            <w:tcW w:w="3403" w:type="dxa"/>
            <w:vAlign w:val="center"/>
          </w:tcPr>
          <w:p w14:paraId="2ACE5D95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複数名訪問加算（II）30分以上</w:t>
            </w:r>
          </w:p>
        </w:tc>
        <w:tc>
          <w:tcPr>
            <w:tcW w:w="1559" w:type="dxa"/>
            <w:vAlign w:val="center"/>
          </w:tcPr>
          <w:p w14:paraId="49E8E596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317単位</w:t>
            </w:r>
          </w:p>
        </w:tc>
        <w:tc>
          <w:tcPr>
            <w:tcW w:w="1417" w:type="dxa"/>
            <w:vAlign w:val="center"/>
          </w:tcPr>
          <w:p w14:paraId="06BC77C6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3,303.1円</w:t>
            </w:r>
          </w:p>
        </w:tc>
        <w:tc>
          <w:tcPr>
            <w:tcW w:w="993" w:type="dxa"/>
            <w:vAlign w:val="center"/>
          </w:tcPr>
          <w:p w14:paraId="074B96F6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330円</w:t>
            </w:r>
          </w:p>
        </w:tc>
        <w:tc>
          <w:tcPr>
            <w:tcW w:w="1134" w:type="dxa"/>
            <w:vAlign w:val="center"/>
          </w:tcPr>
          <w:p w14:paraId="79EB1F66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661円</w:t>
            </w:r>
          </w:p>
        </w:tc>
        <w:tc>
          <w:tcPr>
            <w:tcW w:w="1190" w:type="dxa"/>
            <w:vAlign w:val="center"/>
          </w:tcPr>
          <w:p w14:paraId="4C20898F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991円</w:t>
            </w:r>
          </w:p>
        </w:tc>
      </w:tr>
      <w:tr w:rsidR="004B5146" w:rsidRPr="001B4567" w14:paraId="5F188025" w14:textId="77777777" w:rsidTr="00044CFA">
        <w:trPr>
          <w:jc w:val="center"/>
        </w:trPr>
        <w:tc>
          <w:tcPr>
            <w:tcW w:w="3403" w:type="dxa"/>
            <w:vAlign w:val="center"/>
          </w:tcPr>
          <w:p w14:paraId="43C47BBE" w14:textId="77777777" w:rsidR="004B5146" w:rsidRPr="001B4567" w:rsidRDefault="004B5146">
            <w:pPr>
              <w:jc w:val="center"/>
              <w:rPr>
                <w:sz w:val="22"/>
              </w:rPr>
            </w:pPr>
            <w:proofErr w:type="spellStart"/>
            <w:r w:rsidRPr="001B4567">
              <w:rPr>
                <w:sz w:val="22"/>
              </w:rPr>
              <w:t>ターミナルケア加算</w:t>
            </w:r>
            <w:proofErr w:type="spellEnd"/>
          </w:p>
        </w:tc>
        <w:tc>
          <w:tcPr>
            <w:tcW w:w="1559" w:type="dxa"/>
            <w:vAlign w:val="center"/>
          </w:tcPr>
          <w:p w14:paraId="63CC0635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2500単位</w:t>
            </w:r>
          </w:p>
        </w:tc>
        <w:tc>
          <w:tcPr>
            <w:tcW w:w="1417" w:type="dxa"/>
            <w:vAlign w:val="center"/>
          </w:tcPr>
          <w:p w14:paraId="25170575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26,050.0円</w:t>
            </w:r>
          </w:p>
        </w:tc>
        <w:tc>
          <w:tcPr>
            <w:tcW w:w="993" w:type="dxa"/>
            <w:vAlign w:val="center"/>
          </w:tcPr>
          <w:p w14:paraId="7F392A0C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2,605円</w:t>
            </w:r>
          </w:p>
        </w:tc>
        <w:tc>
          <w:tcPr>
            <w:tcW w:w="1134" w:type="dxa"/>
            <w:vAlign w:val="center"/>
          </w:tcPr>
          <w:p w14:paraId="4F0F18AD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5,210円</w:t>
            </w:r>
          </w:p>
        </w:tc>
        <w:tc>
          <w:tcPr>
            <w:tcW w:w="1190" w:type="dxa"/>
            <w:vAlign w:val="center"/>
          </w:tcPr>
          <w:p w14:paraId="11328AAE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7,815円</w:t>
            </w:r>
          </w:p>
        </w:tc>
      </w:tr>
      <w:tr w:rsidR="004B5146" w:rsidRPr="001B4567" w14:paraId="230A1868" w14:textId="77777777" w:rsidTr="00044CFA">
        <w:trPr>
          <w:jc w:val="center"/>
        </w:trPr>
        <w:tc>
          <w:tcPr>
            <w:tcW w:w="3403" w:type="dxa"/>
            <w:vAlign w:val="center"/>
          </w:tcPr>
          <w:p w14:paraId="49F8F58A" w14:textId="77777777" w:rsidR="004B5146" w:rsidRPr="001B4567" w:rsidRDefault="004B5146">
            <w:pPr>
              <w:jc w:val="center"/>
              <w:rPr>
                <w:sz w:val="22"/>
                <w:lang w:eastAsia="ja-JP"/>
              </w:rPr>
            </w:pPr>
            <w:r w:rsidRPr="001B4567">
              <w:rPr>
                <w:sz w:val="22"/>
                <w:lang w:eastAsia="ja-JP"/>
              </w:rPr>
              <w:t>看護・介護職員連携強化加算</w:t>
            </w:r>
          </w:p>
        </w:tc>
        <w:tc>
          <w:tcPr>
            <w:tcW w:w="1559" w:type="dxa"/>
            <w:vAlign w:val="center"/>
          </w:tcPr>
          <w:p w14:paraId="6EF090C3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250単位</w:t>
            </w:r>
          </w:p>
        </w:tc>
        <w:tc>
          <w:tcPr>
            <w:tcW w:w="1417" w:type="dxa"/>
            <w:vAlign w:val="center"/>
          </w:tcPr>
          <w:p w14:paraId="1DEE7CAE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2,605.0円</w:t>
            </w:r>
          </w:p>
        </w:tc>
        <w:tc>
          <w:tcPr>
            <w:tcW w:w="993" w:type="dxa"/>
            <w:vAlign w:val="center"/>
          </w:tcPr>
          <w:p w14:paraId="6131F228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260円</w:t>
            </w:r>
          </w:p>
        </w:tc>
        <w:tc>
          <w:tcPr>
            <w:tcW w:w="1134" w:type="dxa"/>
            <w:vAlign w:val="center"/>
          </w:tcPr>
          <w:p w14:paraId="5423C54B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521円</w:t>
            </w:r>
          </w:p>
        </w:tc>
        <w:tc>
          <w:tcPr>
            <w:tcW w:w="1190" w:type="dxa"/>
            <w:vAlign w:val="center"/>
          </w:tcPr>
          <w:p w14:paraId="7B54A323" w14:textId="77777777" w:rsidR="004B5146" w:rsidRPr="001B4567" w:rsidRDefault="004B5146">
            <w:pPr>
              <w:jc w:val="center"/>
              <w:rPr>
                <w:sz w:val="22"/>
              </w:rPr>
            </w:pPr>
            <w:r w:rsidRPr="001B4567">
              <w:rPr>
                <w:sz w:val="22"/>
              </w:rPr>
              <w:t>782円</w:t>
            </w:r>
          </w:p>
        </w:tc>
      </w:tr>
    </w:tbl>
    <w:p w14:paraId="0E40B26C" w14:textId="59A47810" w:rsidR="00934CEC" w:rsidRPr="001B4567" w:rsidRDefault="00934CEC">
      <w:pPr>
        <w:pStyle w:val="1"/>
        <w:rPr>
          <w:sz w:val="22"/>
          <w:szCs w:val="22"/>
          <w:lang w:eastAsia="ja-JP"/>
        </w:rPr>
      </w:pPr>
    </w:p>
    <w:sectPr w:rsidR="00934CEC" w:rsidRPr="001B4567" w:rsidSect="001B4567">
      <w:pgSz w:w="11906" w:h="16838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656715">
    <w:abstractNumId w:val="8"/>
  </w:num>
  <w:num w:numId="2" w16cid:durableId="332414508">
    <w:abstractNumId w:val="6"/>
  </w:num>
  <w:num w:numId="3" w16cid:durableId="347761177">
    <w:abstractNumId w:val="5"/>
  </w:num>
  <w:num w:numId="4" w16cid:durableId="1231232896">
    <w:abstractNumId w:val="4"/>
  </w:num>
  <w:num w:numId="5" w16cid:durableId="616520827">
    <w:abstractNumId w:val="7"/>
  </w:num>
  <w:num w:numId="6" w16cid:durableId="1688749068">
    <w:abstractNumId w:val="3"/>
  </w:num>
  <w:num w:numId="7" w16cid:durableId="1721199563">
    <w:abstractNumId w:val="2"/>
  </w:num>
  <w:num w:numId="8" w16cid:durableId="2040546421">
    <w:abstractNumId w:val="1"/>
  </w:num>
  <w:num w:numId="9" w16cid:durableId="173716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CFA"/>
    <w:rsid w:val="00053F6A"/>
    <w:rsid w:val="0006063C"/>
    <w:rsid w:val="00073D67"/>
    <w:rsid w:val="000A14CF"/>
    <w:rsid w:val="000B38FD"/>
    <w:rsid w:val="000E6D18"/>
    <w:rsid w:val="001035F5"/>
    <w:rsid w:val="00126B53"/>
    <w:rsid w:val="0015074B"/>
    <w:rsid w:val="001906F6"/>
    <w:rsid w:val="001B4567"/>
    <w:rsid w:val="00216822"/>
    <w:rsid w:val="0029639D"/>
    <w:rsid w:val="002A0601"/>
    <w:rsid w:val="00326F90"/>
    <w:rsid w:val="00333DF2"/>
    <w:rsid w:val="00433ACF"/>
    <w:rsid w:val="00462966"/>
    <w:rsid w:val="004745B1"/>
    <w:rsid w:val="004B5146"/>
    <w:rsid w:val="00526A13"/>
    <w:rsid w:val="005473DE"/>
    <w:rsid w:val="006E7207"/>
    <w:rsid w:val="006F0ECF"/>
    <w:rsid w:val="006F4539"/>
    <w:rsid w:val="00737A2E"/>
    <w:rsid w:val="0077311A"/>
    <w:rsid w:val="00785C60"/>
    <w:rsid w:val="007E4E1B"/>
    <w:rsid w:val="007F52E3"/>
    <w:rsid w:val="00934CEC"/>
    <w:rsid w:val="0099611D"/>
    <w:rsid w:val="009A129A"/>
    <w:rsid w:val="009A2C9A"/>
    <w:rsid w:val="00A504DD"/>
    <w:rsid w:val="00AA1D8D"/>
    <w:rsid w:val="00B47730"/>
    <w:rsid w:val="00B954B9"/>
    <w:rsid w:val="00BB4152"/>
    <w:rsid w:val="00C2723E"/>
    <w:rsid w:val="00C30B3F"/>
    <w:rsid w:val="00C60F33"/>
    <w:rsid w:val="00C6143A"/>
    <w:rsid w:val="00CB0664"/>
    <w:rsid w:val="00CE36B8"/>
    <w:rsid w:val="00D52EEB"/>
    <w:rsid w:val="00D85C44"/>
    <w:rsid w:val="00DB7DB3"/>
    <w:rsid w:val="00DD5D57"/>
    <w:rsid w:val="00E2072A"/>
    <w:rsid w:val="00F54D32"/>
    <w:rsid w:val="00FB53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9F445"/>
  <w14:defaultImageDpi w14:val="300"/>
  <w15:docId w15:val="{CD250A67-DC48-46FA-9805-C61C801F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2282</Words>
  <Characters>3309</Characters>
  <Application>Microsoft Office Word</Application>
  <DocSecurity>0</DocSecurity>
  <Lines>551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shiho hirano</cp:lastModifiedBy>
  <cp:revision>2</cp:revision>
  <dcterms:created xsi:type="dcterms:W3CDTF">2026-05-30T14:06:00Z</dcterms:created>
  <dcterms:modified xsi:type="dcterms:W3CDTF">2026-05-30T14:06:00Z</dcterms:modified>
  <cp:category/>
</cp:coreProperties>
</file>